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b w:val="1"/>
          <w:sz w:val="32"/>
          <w:szCs w:val="32"/>
        </w:rPr>
      </w:pPr>
      <w:r w:rsidDel="00000000" w:rsidR="00000000" w:rsidRPr="00000000">
        <w:rPr>
          <w:b w:val="1"/>
          <w:sz w:val="32"/>
          <w:szCs w:val="32"/>
          <w:rtl w:val="0"/>
        </w:rPr>
        <w:t xml:space="preserve">Opis</w:t>
      </w:r>
    </w:p>
    <w:p w:rsidR="00000000" w:rsidDel="00000000" w:rsidP="00000000" w:rsidRDefault="00000000" w:rsidRPr="00000000" w14:paraId="00000004">
      <w:pPr>
        <w:rPr/>
      </w:pPr>
      <w:r w:rsidDel="00000000" w:rsidR="00000000" w:rsidRPr="00000000">
        <w:rPr>
          <w:rtl w:val="0"/>
        </w:rPr>
        <w:t xml:space="preserve">Archipelag Innowacji to prestiżowa, coroczna konferencja organizowana przez Kraków Miastem Startupów we współpracy z innymi kluczowymi partnerami z obszaru biznesu, nauki i administracji publicznej. Wydarzenie skierowane jest do wyselekcjonowanego grona liderów biznesu, innowatorów, przedstawicieli startupów, samorządów oraz instytucji otoczenia biznesu.</w:t>
      </w:r>
    </w:p>
    <w:p w:rsidR="00000000" w:rsidDel="00000000" w:rsidP="00000000" w:rsidRDefault="00000000" w:rsidRPr="00000000" w14:paraId="00000005">
      <w:pPr>
        <w:rPr/>
      </w:pPr>
      <w:r w:rsidDel="00000000" w:rsidR="00000000" w:rsidRPr="00000000">
        <w:rPr>
          <w:rtl w:val="0"/>
        </w:rPr>
        <w:t xml:space="preserve">Unikalność Archipelagu Innowacji polega na tym, że udział w konferencji możliwy jest wyłącznie na zaproszenie organizatorów. Dzięki temu uczestnicy mają możliwość nawiązywania kontaktów i wymiany doświadczeń w kameralnym gronie.</w:t>
      </w:r>
    </w:p>
    <w:p w:rsidR="00000000" w:rsidDel="00000000" w:rsidP="00000000" w:rsidRDefault="00000000" w:rsidRPr="00000000" w14:paraId="00000006">
      <w:pPr>
        <w:rPr/>
      </w:pPr>
      <w:r w:rsidDel="00000000" w:rsidR="00000000" w:rsidRPr="00000000">
        <w:rPr>
          <w:rtl w:val="0"/>
        </w:rPr>
        <w:t xml:space="preserve">Konferencja bazuje na sprawdzonej metodzie Open Space Technology (OST), która pozwala uczestnikom na aktywne współtworzenie agendy oraz prowadzenie dynamicznych dyskusji na tematy, które są dla nich najważniejsze. Ta elastyczna formuła sprzyja kreatywności, współpracy i poszukiwaniu konkretnych rozwiązań dla lokalnych wyzwań.</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Link do strony www: </w:t>
      </w:r>
      <w:hyperlink r:id="rId7">
        <w:r w:rsidDel="00000000" w:rsidR="00000000" w:rsidRPr="00000000">
          <w:rPr>
            <w:color w:val="1155cc"/>
            <w:u w:val="single"/>
            <w:rtl w:val="0"/>
          </w:rPr>
          <w:t xml:space="preserve">https://archipelaginnowacji.pl</w:t>
        </w:r>
      </w:hyperlink>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Link do raportu 2024: </w:t>
      </w:r>
      <w:hyperlink r:id="rId8">
        <w:r w:rsidDel="00000000" w:rsidR="00000000" w:rsidRPr="00000000">
          <w:rPr>
            <w:color w:val="1155cc"/>
            <w:u w:val="single"/>
            <w:rtl w:val="0"/>
          </w:rPr>
          <w:t xml:space="preserve">https://archipelaginnowacji.pl/raport/</w:t>
        </w:r>
      </w:hyperlink>
      <w:r w:rsidDel="00000000" w:rsidR="00000000" w:rsidRPr="00000000">
        <w:rPr>
          <w:rtl w:val="0"/>
        </w:rPr>
        <w:t xml:space="preserve"> </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b w:val="1"/>
          <w:sz w:val="32"/>
          <w:szCs w:val="32"/>
        </w:rPr>
      </w:pPr>
      <w:r w:rsidDel="00000000" w:rsidR="00000000" w:rsidRPr="00000000">
        <w:rPr>
          <w:b w:val="1"/>
          <w:sz w:val="32"/>
          <w:szCs w:val="32"/>
          <w:rtl w:val="0"/>
        </w:rPr>
        <w:t xml:space="preserve">Najważniejsze informacje</w:t>
      </w:r>
    </w:p>
    <w:p w:rsidR="00000000" w:rsidDel="00000000" w:rsidP="00000000" w:rsidRDefault="00000000" w:rsidRPr="00000000" w14:paraId="0000000E">
      <w:pPr>
        <w:spacing w:after="0" w:line="276" w:lineRule="auto"/>
        <w:rPr>
          <w:b w:val="1"/>
        </w:rPr>
      </w:pPr>
      <w:r w:rsidDel="00000000" w:rsidR="00000000" w:rsidRPr="00000000">
        <w:rPr>
          <w:b w:val="1"/>
          <w:rtl w:val="0"/>
        </w:rPr>
        <w:t xml:space="preserve">Archipelag Innowacji - działamy przez networking 2025</w:t>
        <w:br w:type="textWrapping"/>
        <w:t xml:space="preserve">Data</w:t>
      </w:r>
      <w:r w:rsidDel="00000000" w:rsidR="00000000" w:rsidRPr="00000000">
        <w:rPr>
          <w:rtl w:val="0"/>
        </w:rPr>
        <w:t xml:space="preserve">: </w:t>
      </w:r>
      <w:r w:rsidDel="00000000" w:rsidR="00000000" w:rsidRPr="00000000">
        <w:rPr>
          <w:b w:val="1"/>
          <w:rtl w:val="0"/>
        </w:rPr>
        <w:t xml:space="preserve">3 lipca 2025 r.</w:t>
        <w:br w:type="textWrapping"/>
        <w:t xml:space="preserve">Miejsce: Klaster Innowacji Społeczno-Gospodarczych Zabłocie 20.22 </w:t>
      </w:r>
    </w:p>
    <w:p w:rsidR="00000000" w:rsidDel="00000000" w:rsidP="00000000" w:rsidRDefault="00000000" w:rsidRPr="00000000" w14:paraId="0000000F">
      <w:pPr>
        <w:spacing w:after="0" w:line="276" w:lineRule="auto"/>
        <w:rPr>
          <w:b w:val="1"/>
        </w:rPr>
      </w:pPr>
      <w:r w:rsidDel="00000000" w:rsidR="00000000" w:rsidRPr="00000000">
        <w:rPr>
          <w:b w:val="1"/>
          <w:rtl w:val="0"/>
        </w:rPr>
        <w:t xml:space="preserve">ul. Zabłocie 20, 30-701 Kraków</w:t>
      </w:r>
    </w:p>
    <w:p w:rsidR="00000000" w:rsidDel="00000000" w:rsidP="00000000" w:rsidRDefault="00000000" w:rsidRPr="00000000" w14:paraId="00000010">
      <w:pPr>
        <w:spacing w:after="0" w:line="276" w:lineRule="auto"/>
        <w:rPr/>
      </w:pPr>
      <w:r w:rsidDel="00000000" w:rsidR="00000000" w:rsidRPr="00000000">
        <w:rPr>
          <w:b w:val="1"/>
          <w:rtl w:val="0"/>
        </w:rPr>
        <w:t xml:space="preserve">Godziny: 09:00- 17:00</w:t>
        <w:br w:type="textWrapping"/>
        <w:br w:type="textWrapping"/>
        <w:t xml:space="preserve">Plan wydarzenia:</w:t>
        <w:br w:type="textWrapping"/>
      </w:r>
      <w:r w:rsidDel="00000000" w:rsidR="00000000" w:rsidRPr="00000000">
        <w:rPr>
          <w:rtl w:val="0"/>
        </w:rPr>
        <w:t xml:space="preserve">9.00 - 9.15 - Rozpoczęcie, wprowadzenie do metody OST</w:t>
      </w:r>
    </w:p>
    <w:p w:rsidR="00000000" w:rsidDel="00000000" w:rsidP="00000000" w:rsidRDefault="00000000" w:rsidRPr="00000000" w14:paraId="00000011">
      <w:pPr>
        <w:spacing w:after="0" w:line="276" w:lineRule="auto"/>
        <w:rPr/>
      </w:pPr>
      <w:r w:rsidDel="00000000" w:rsidR="00000000" w:rsidRPr="00000000">
        <w:rPr>
          <w:rtl w:val="0"/>
        </w:rPr>
        <w:t xml:space="preserve">9.15 - 10.00 - Wybór tematów dyskusyjnych</w:t>
      </w:r>
    </w:p>
    <w:p w:rsidR="00000000" w:rsidDel="00000000" w:rsidP="00000000" w:rsidRDefault="00000000" w:rsidRPr="00000000" w14:paraId="00000012">
      <w:pPr>
        <w:spacing w:after="0" w:line="276" w:lineRule="auto"/>
        <w:rPr/>
      </w:pPr>
      <w:r w:rsidDel="00000000" w:rsidR="00000000" w:rsidRPr="00000000">
        <w:rPr>
          <w:rtl w:val="0"/>
        </w:rPr>
        <w:t xml:space="preserve">10.00 - 11.00 - Pierwsza tura</w:t>
      </w:r>
    </w:p>
    <w:p w:rsidR="00000000" w:rsidDel="00000000" w:rsidP="00000000" w:rsidRDefault="00000000" w:rsidRPr="00000000" w14:paraId="00000013">
      <w:pPr>
        <w:spacing w:after="0" w:line="276" w:lineRule="auto"/>
        <w:rPr/>
      </w:pPr>
      <w:r w:rsidDel="00000000" w:rsidR="00000000" w:rsidRPr="00000000">
        <w:rPr>
          <w:rtl w:val="0"/>
        </w:rPr>
        <w:t xml:space="preserve">11.00 - 12.00 - Druga tura</w:t>
      </w:r>
    </w:p>
    <w:p w:rsidR="00000000" w:rsidDel="00000000" w:rsidP="00000000" w:rsidRDefault="00000000" w:rsidRPr="00000000" w14:paraId="00000014">
      <w:pPr>
        <w:spacing w:after="0" w:line="276" w:lineRule="auto"/>
        <w:rPr/>
      </w:pPr>
      <w:r w:rsidDel="00000000" w:rsidR="00000000" w:rsidRPr="00000000">
        <w:rPr>
          <w:rtl w:val="0"/>
        </w:rPr>
        <w:t xml:space="preserve">12.00 - 13.00 - Trzecia tura</w:t>
      </w:r>
    </w:p>
    <w:p w:rsidR="00000000" w:rsidDel="00000000" w:rsidP="00000000" w:rsidRDefault="00000000" w:rsidRPr="00000000" w14:paraId="00000015">
      <w:pPr>
        <w:spacing w:after="0" w:line="276" w:lineRule="auto"/>
        <w:rPr/>
      </w:pPr>
      <w:r w:rsidDel="00000000" w:rsidR="00000000" w:rsidRPr="00000000">
        <w:rPr>
          <w:rtl w:val="0"/>
        </w:rPr>
        <w:t xml:space="preserve">13.00 - 14.00 - Przerwa obiadowa (pizza)</w:t>
      </w:r>
    </w:p>
    <w:p w:rsidR="00000000" w:rsidDel="00000000" w:rsidP="00000000" w:rsidRDefault="00000000" w:rsidRPr="00000000" w14:paraId="00000016">
      <w:pPr>
        <w:spacing w:after="0" w:line="276" w:lineRule="auto"/>
        <w:rPr/>
      </w:pPr>
      <w:r w:rsidDel="00000000" w:rsidR="00000000" w:rsidRPr="00000000">
        <w:rPr>
          <w:rtl w:val="0"/>
        </w:rPr>
        <w:t xml:space="preserve">14.00 - 15.00 - Czwarta tura </w:t>
      </w:r>
    </w:p>
    <w:p w:rsidR="00000000" w:rsidDel="00000000" w:rsidP="00000000" w:rsidRDefault="00000000" w:rsidRPr="00000000" w14:paraId="00000017">
      <w:pPr>
        <w:spacing w:after="0" w:line="276" w:lineRule="auto"/>
        <w:rPr/>
      </w:pPr>
      <w:r w:rsidDel="00000000" w:rsidR="00000000" w:rsidRPr="00000000">
        <w:rPr>
          <w:rtl w:val="0"/>
        </w:rPr>
        <w:t xml:space="preserve">15.00 - 16.00 - Piąta tura</w:t>
      </w:r>
    </w:p>
    <w:p w:rsidR="00000000" w:rsidDel="00000000" w:rsidP="00000000" w:rsidRDefault="00000000" w:rsidRPr="00000000" w14:paraId="00000018">
      <w:pPr>
        <w:spacing w:after="0" w:line="276" w:lineRule="auto"/>
        <w:rPr/>
      </w:pPr>
      <w:r w:rsidDel="00000000" w:rsidR="00000000" w:rsidRPr="00000000">
        <w:rPr>
          <w:rtl w:val="0"/>
        </w:rPr>
        <w:t xml:space="preserve">16.00 - 17.00 - Zakończenie / Podsumowanie tematów </w:t>
      </w:r>
      <w:r w:rsidDel="00000000" w:rsidR="00000000" w:rsidRPr="00000000">
        <w:rPr>
          <w:b w:val="1"/>
          <w:rtl w:val="0"/>
        </w:rPr>
        <w:br w:type="textWrapping"/>
        <w:br w:type="textWrapping"/>
        <w:t xml:space="preserve">Tematy podczas wydarzenia:</w:t>
      </w:r>
      <w:r w:rsidDel="00000000" w:rsidR="00000000" w:rsidRPr="00000000">
        <w:rPr>
          <w:rtl w:val="0"/>
        </w:rPr>
      </w:r>
    </w:p>
    <w:p w:rsidR="00000000" w:rsidDel="00000000" w:rsidP="00000000" w:rsidRDefault="00000000" w:rsidRPr="00000000" w14:paraId="00000019">
      <w:pPr>
        <w:numPr>
          <w:ilvl w:val="0"/>
          <w:numId w:val="4"/>
        </w:numPr>
        <w:spacing w:after="0" w:line="276" w:lineRule="auto"/>
        <w:ind w:left="720" w:hanging="360"/>
        <w:rPr/>
      </w:pPr>
      <w:r w:rsidDel="00000000" w:rsidR="00000000" w:rsidRPr="00000000">
        <w:rPr>
          <w:b w:val="1"/>
          <w:rtl w:val="0"/>
        </w:rPr>
        <w:t xml:space="preserve">Edukacja</w:t>
      </w:r>
      <w:r w:rsidDel="00000000" w:rsidR="00000000" w:rsidRPr="00000000">
        <w:rPr>
          <w:rtl w:val="0"/>
        </w:rPr>
        <w:t xml:space="preserve">: przedsiębiorczość, innowacje, perspektywy.</w:t>
      </w:r>
    </w:p>
    <w:p w:rsidR="00000000" w:rsidDel="00000000" w:rsidP="00000000" w:rsidRDefault="00000000" w:rsidRPr="00000000" w14:paraId="0000001A">
      <w:pPr>
        <w:numPr>
          <w:ilvl w:val="0"/>
          <w:numId w:val="4"/>
        </w:numPr>
        <w:spacing w:after="0" w:line="276" w:lineRule="auto"/>
        <w:ind w:left="720" w:hanging="360"/>
        <w:rPr/>
      </w:pPr>
      <w:r w:rsidDel="00000000" w:rsidR="00000000" w:rsidRPr="00000000">
        <w:rPr>
          <w:b w:val="1"/>
          <w:rtl w:val="0"/>
        </w:rPr>
        <w:t xml:space="preserve">Transfer technologii </w:t>
      </w:r>
      <w:r w:rsidDel="00000000" w:rsidR="00000000" w:rsidRPr="00000000">
        <w:rPr>
          <w:rtl w:val="0"/>
        </w:rPr>
        <w:t xml:space="preserve">(w tym temat prawny*), komercjalizacja, współpraca z uczelniami, dostęp do laboratoriów.</w:t>
      </w:r>
      <w:r w:rsidDel="00000000" w:rsidR="00000000" w:rsidRPr="00000000">
        <w:rPr>
          <w:rtl w:val="0"/>
        </w:rPr>
      </w:r>
    </w:p>
    <w:p w:rsidR="00000000" w:rsidDel="00000000" w:rsidP="00000000" w:rsidRDefault="00000000" w:rsidRPr="00000000" w14:paraId="0000001B">
      <w:pPr>
        <w:numPr>
          <w:ilvl w:val="0"/>
          <w:numId w:val="4"/>
        </w:numPr>
        <w:spacing w:after="0" w:line="276" w:lineRule="auto"/>
        <w:ind w:left="720" w:hanging="360"/>
        <w:rPr/>
      </w:pPr>
      <w:r w:rsidDel="00000000" w:rsidR="00000000" w:rsidRPr="00000000">
        <w:rPr>
          <w:b w:val="1"/>
          <w:rtl w:val="0"/>
        </w:rPr>
        <w:t xml:space="preserve">Rozwój Miasta i Regionu</w:t>
      </w:r>
      <w:r w:rsidDel="00000000" w:rsidR="00000000" w:rsidRPr="00000000">
        <w:rPr>
          <w:rtl w:val="0"/>
        </w:rPr>
        <w:t xml:space="preserve">, inwestycje, plany i kierunki rozwoju, współpraca z NGO</w:t>
      </w:r>
    </w:p>
    <w:p w:rsidR="00000000" w:rsidDel="00000000" w:rsidP="00000000" w:rsidRDefault="00000000" w:rsidRPr="00000000" w14:paraId="0000001C">
      <w:pPr>
        <w:numPr>
          <w:ilvl w:val="0"/>
          <w:numId w:val="4"/>
        </w:numPr>
        <w:spacing w:after="0" w:line="276" w:lineRule="auto"/>
        <w:ind w:left="720" w:hanging="360"/>
        <w:rPr/>
      </w:pPr>
      <w:r w:rsidDel="00000000" w:rsidR="00000000" w:rsidRPr="00000000">
        <w:rPr>
          <w:b w:val="1"/>
          <w:rtl w:val="0"/>
        </w:rPr>
        <w:t xml:space="preserve">Makrotrendy:</w:t>
      </w:r>
      <w:r w:rsidDel="00000000" w:rsidR="00000000" w:rsidRPr="00000000">
        <w:rPr>
          <w:rtl w:val="0"/>
        </w:rPr>
        <w:t xml:space="preserve"> Greent Tech, Obronności, metal-health, space, Digitalizacja*,</w:t>
      </w:r>
    </w:p>
    <w:p w:rsidR="00000000" w:rsidDel="00000000" w:rsidP="00000000" w:rsidRDefault="00000000" w:rsidRPr="00000000" w14:paraId="0000001D">
      <w:pPr>
        <w:spacing w:after="0" w:line="276" w:lineRule="auto"/>
        <w:ind w:left="720" w:firstLine="0"/>
        <w:rPr/>
      </w:pPr>
      <w:r w:rsidDel="00000000" w:rsidR="00000000" w:rsidRPr="00000000">
        <w:rPr>
          <w:rtl w:val="0"/>
        </w:rPr>
        <w:t xml:space="preserve">Uinternetowienie przedsiębiorstw*, Cybersecurity* </w:t>
      </w:r>
    </w:p>
    <w:p w:rsidR="00000000" w:rsidDel="00000000" w:rsidP="00000000" w:rsidRDefault="00000000" w:rsidRPr="00000000" w14:paraId="0000001E">
      <w:pPr>
        <w:numPr>
          <w:ilvl w:val="0"/>
          <w:numId w:val="1"/>
        </w:numPr>
        <w:spacing w:after="0" w:line="276" w:lineRule="auto"/>
        <w:ind w:left="720" w:hanging="360"/>
        <w:rPr/>
      </w:pPr>
      <w:r w:rsidDel="00000000" w:rsidR="00000000" w:rsidRPr="00000000">
        <w:rPr>
          <w:b w:val="1"/>
          <w:rtl w:val="0"/>
        </w:rPr>
        <w:t xml:space="preserve">Człowiek w biznesie: </w:t>
      </w:r>
      <w:r w:rsidDel="00000000" w:rsidR="00000000" w:rsidRPr="00000000">
        <w:rPr>
          <w:rtl w:val="0"/>
        </w:rPr>
        <w:t xml:space="preserve">WLB, MentalHealth, zarządzanie różnorodnością, GenZ w biznesie,</w:t>
      </w:r>
    </w:p>
    <w:p w:rsidR="00000000" w:rsidDel="00000000" w:rsidP="00000000" w:rsidRDefault="00000000" w:rsidRPr="00000000" w14:paraId="0000001F">
      <w:pPr>
        <w:numPr>
          <w:ilvl w:val="0"/>
          <w:numId w:val="1"/>
        </w:numPr>
        <w:spacing w:after="0" w:line="276" w:lineRule="auto"/>
        <w:ind w:left="720" w:hanging="360"/>
        <w:rPr/>
      </w:pPr>
      <w:r w:rsidDel="00000000" w:rsidR="00000000" w:rsidRPr="00000000">
        <w:rPr>
          <w:b w:val="1"/>
          <w:rtl w:val="0"/>
        </w:rPr>
        <w:t xml:space="preserve">Sztuczna Inteligencja</w:t>
      </w:r>
      <w:r w:rsidDel="00000000" w:rsidR="00000000" w:rsidRPr="00000000">
        <w:rPr>
          <w:rtl w:val="0"/>
        </w:rPr>
        <w:t xml:space="preserve">* (regulacja ai), Edukacja pod kątem AI*</w:t>
      </w:r>
      <w:r w:rsidDel="00000000" w:rsidR="00000000" w:rsidRPr="00000000">
        <w:rPr>
          <w:rtl w:val="0"/>
        </w:rPr>
      </w:r>
    </w:p>
    <w:p w:rsidR="00000000" w:rsidDel="00000000" w:rsidP="00000000" w:rsidRDefault="00000000" w:rsidRPr="00000000" w14:paraId="00000020">
      <w:pPr>
        <w:rPr>
          <w:b w:val="1"/>
        </w:rPr>
      </w:pPr>
      <w:r w:rsidDel="00000000" w:rsidR="00000000" w:rsidRPr="00000000">
        <w:rPr>
          <w:rtl w:val="0"/>
        </w:rPr>
      </w:r>
    </w:p>
    <w:p w:rsidR="00000000" w:rsidDel="00000000" w:rsidP="00000000" w:rsidRDefault="00000000" w:rsidRPr="00000000" w14:paraId="00000021">
      <w:pPr>
        <w:rPr>
          <w:b w:val="1"/>
        </w:rPr>
      </w:pPr>
      <w:r w:rsidDel="00000000" w:rsidR="00000000" w:rsidRPr="00000000">
        <w:rPr>
          <w:rtl w:val="0"/>
        </w:rPr>
      </w:r>
    </w:p>
    <w:p w:rsidR="00000000" w:rsidDel="00000000" w:rsidP="00000000" w:rsidRDefault="00000000" w:rsidRPr="00000000" w14:paraId="00000022">
      <w:pPr>
        <w:rPr>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3">
      <w:pPr>
        <w:rPr>
          <w:b w:val="1"/>
        </w:rPr>
      </w:pPr>
      <w:r w:rsidDel="00000000" w:rsidR="00000000" w:rsidRPr="00000000">
        <w:rPr>
          <w:rtl w:val="0"/>
        </w:rPr>
      </w:r>
    </w:p>
    <w:p w:rsidR="00000000" w:rsidDel="00000000" w:rsidP="00000000" w:rsidRDefault="00000000" w:rsidRPr="00000000" w14:paraId="00000024">
      <w:pPr>
        <w:rPr>
          <w:b w:val="1"/>
          <w:sz w:val="32"/>
          <w:szCs w:val="32"/>
        </w:rPr>
      </w:pPr>
      <w:r w:rsidDel="00000000" w:rsidR="00000000" w:rsidRPr="00000000">
        <w:rPr>
          <w:b w:val="1"/>
          <w:sz w:val="32"/>
          <w:szCs w:val="32"/>
          <w:rtl w:val="0"/>
        </w:rPr>
        <w:t xml:space="preserve">Metoda OST</w:t>
      </w:r>
    </w:p>
    <w:p w:rsidR="00000000" w:rsidDel="00000000" w:rsidP="00000000" w:rsidRDefault="00000000" w:rsidRPr="00000000" w14:paraId="00000025">
      <w:pPr>
        <w:spacing w:after="240" w:before="240" w:lineRule="auto"/>
        <w:rPr/>
      </w:pPr>
      <w:r w:rsidDel="00000000" w:rsidR="00000000" w:rsidRPr="00000000">
        <w:rPr>
          <w:b w:val="1"/>
          <w:rtl w:val="0"/>
        </w:rPr>
        <w:t xml:space="preserve">Open Space Technology (OST)</w:t>
      </w:r>
      <w:r w:rsidDel="00000000" w:rsidR="00000000" w:rsidRPr="00000000">
        <w:rPr>
          <w:rtl w:val="0"/>
        </w:rPr>
        <w:t xml:space="preserve"> to innowacyjna metoda organizacji spotkań, konferencji i warsztatów, która pozwala uczestnikom na aktywne współtworzenie agendy oraz prowadzenie dynamicznych dyskusji na tematy, które są dla nich najważniejsze. Została opracowana przez Harrisona Owena w latach 80. XX wieku jako odpowiedź na potrzebę tworzenia przestrzeni do autentycznych, angażujących i efektywnych rozmów.</w:t>
      </w:r>
    </w:p>
    <w:p w:rsidR="00000000" w:rsidDel="00000000" w:rsidP="00000000" w:rsidRDefault="00000000" w:rsidRPr="00000000" w14:paraId="00000026">
      <w:pPr>
        <w:pStyle w:val="Heading3"/>
        <w:keepNext w:val="0"/>
        <w:keepLines w:val="0"/>
        <w:spacing w:after="80" w:before="280" w:lineRule="auto"/>
        <w:rPr>
          <w:rFonts w:ascii="Lato" w:cs="Lato" w:eastAsia="Lato" w:hAnsi="Lato"/>
          <w:color w:val="000000"/>
          <w:sz w:val="26"/>
          <w:szCs w:val="26"/>
        </w:rPr>
      </w:pPr>
      <w:bookmarkStart w:colFirst="0" w:colLast="0" w:name="_heading=h.8znpjbxeo4fp" w:id="0"/>
      <w:bookmarkEnd w:id="0"/>
      <w:r w:rsidDel="00000000" w:rsidR="00000000" w:rsidRPr="00000000">
        <w:rPr>
          <w:rFonts w:ascii="Lato" w:cs="Lato" w:eastAsia="Lato" w:hAnsi="Lato"/>
          <w:color w:val="000000"/>
          <w:sz w:val="26"/>
          <w:szCs w:val="26"/>
          <w:rtl w:val="0"/>
        </w:rPr>
        <w:t xml:space="preserve">💡 Na czym polega metoda OST?</w:t>
      </w:r>
    </w:p>
    <w:p w:rsidR="00000000" w:rsidDel="00000000" w:rsidP="00000000" w:rsidRDefault="00000000" w:rsidRPr="00000000" w14:paraId="00000027">
      <w:pPr>
        <w:spacing w:after="240" w:before="240" w:lineRule="auto"/>
        <w:rPr/>
      </w:pPr>
      <w:r w:rsidDel="00000000" w:rsidR="00000000" w:rsidRPr="00000000">
        <w:rPr>
          <w:rtl w:val="0"/>
        </w:rPr>
        <w:t xml:space="preserve">Metoda OST charakteryzuje się brakiem sztywnej agendy. Na początku spotkania uczestnicy mają możliwość zgłaszania tematów, które chcieliby omówić, a następnie sami decydują, w których sesjach chcą brać udział. Spotkania odbywają się w formule tzw. "otwartej przestrzeni" (Open Space), gdzie każdy może swobodnie dołączać do różnych grup dyskusyjnych lub przemieszczać się między nimi, jeśli uzna, że inna rozmowa bardziej go interesuje.</w:t>
      </w:r>
    </w:p>
    <w:p w:rsidR="00000000" w:rsidDel="00000000" w:rsidP="00000000" w:rsidRDefault="00000000" w:rsidRPr="00000000" w14:paraId="00000028">
      <w:pPr>
        <w:pStyle w:val="Heading3"/>
        <w:keepNext w:val="0"/>
        <w:keepLines w:val="0"/>
        <w:spacing w:after="80" w:before="280" w:lineRule="auto"/>
        <w:rPr>
          <w:rFonts w:ascii="Lato" w:cs="Lato" w:eastAsia="Lato" w:hAnsi="Lato"/>
          <w:color w:val="000000"/>
          <w:sz w:val="26"/>
          <w:szCs w:val="26"/>
        </w:rPr>
      </w:pPr>
      <w:bookmarkStart w:colFirst="0" w:colLast="0" w:name="_heading=h.oqbxefguuaxq" w:id="1"/>
      <w:bookmarkEnd w:id="1"/>
      <w:r w:rsidDel="00000000" w:rsidR="00000000" w:rsidRPr="00000000">
        <w:rPr>
          <w:rFonts w:ascii="Lato" w:cs="Lato" w:eastAsia="Lato" w:hAnsi="Lato"/>
          <w:color w:val="000000"/>
          <w:sz w:val="26"/>
          <w:szCs w:val="26"/>
          <w:rtl w:val="0"/>
        </w:rPr>
        <w:t xml:space="preserve">🔑 Kluczowe zasady OST:</w:t>
      </w:r>
    </w:p>
    <w:p w:rsidR="00000000" w:rsidDel="00000000" w:rsidP="00000000" w:rsidRDefault="00000000" w:rsidRPr="00000000" w14:paraId="00000029">
      <w:pPr>
        <w:numPr>
          <w:ilvl w:val="0"/>
          <w:numId w:val="2"/>
        </w:numPr>
        <w:spacing w:after="0" w:afterAutospacing="0" w:before="240" w:lineRule="auto"/>
        <w:ind w:left="720" w:hanging="360"/>
      </w:pPr>
      <w:r w:rsidDel="00000000" w:rsidR="00000000" w:rsidRPr="00000000">
        <w:rPr>
          <w:b w:val="1"/>
          <w:rtl w:val="0"/>
        </w:rPr>
        <w:t xml:space="preserve">Prawo dwóch stóp:</w:t>
      </w:r>
      <w:r w:rsidDel="00000000" w:rsidR="00000000" w:rsidRPr="00000000">
        <w:rPr>
          <w:rtl w:val="0"/>
        </w:rPr>
        <w:t xml:space="preserve"> Uczestnicy mogą w każdej chwili opuścić sesję, jeśli nie wnoszą do niej wartości lub nie czerpią z niej korzyści.</w:t>
      </w:r>
    </w:p>
    <w:p w:rsidR="00000000" w:rsidDel="00000000" w:rsidP="00000000" w:rsidRDefault="00000000" w:rsidRPr="00000000" w14:paraId="0000002A">
      <w:pPr>
        <w:numPr>
          <w:ilvl w:val="0"/>
          <w:numId w:val="2"/>
        </w:numPr>
        <w:spacing w:after="0" w:afterAutospacing="0" w:before="0" w:beforeAutospacing="0" w:lineRule="auto"/>
        <w:ind w:left="720" w:hanging="360"/>
      </w:pPr>
      <w:r w:rsidDel="00000000" w:rsidR="00000000" w:rsidRPr="00000000">
        <w:rPr>
          <w:b w:val="1"/>
          <w:rtl w:val="0"/>
        </w:rPr>
        <w:t xml:space="preserve">Ktokolwiek przyjdzie, są właściwymi ludźmi:</w:t>
      </w:r>
      <w:r w:rsidDel="00000000" w:rsidR="00000000" w:rsidRPr="00000000">
        <w:rPr>
          <w:rtl w:val="0"/>
        </w:rPr>
        <w:t xml:space="preserve"> Nie liczy się liczba uczestników, ale jakość ich zaangażowania.</w:t>
      </w:r>
    </w:p>
    <w:p w:rsidR="00000000" w:rsidDel="00000000" w:rsidP="00000000" w:rsidRDefault="00000000" w:rsidRPr="00000000" w14:paraId="0000002B">
      <w:pPr>
        <w:numPr>
          <w:ilvl w:val="0"/>
          <w:numId w:val="2"/>
        </w:numPr>
        <w:spacing w:after="0" w:afterAutospacing="0" w:before="0" w:beforeAutospacing="0" w:lineRule="auto"/>
        <w:ind w:left="720" w:hanging="360"/>
      </w:pPr>
      <w:r w:rsidDel="00000000" w:rsidR="00000000" w:rsidRPr="00000000">
        <w:rPr>
          <w:b w:val="1"/>
          <w:rtl w:val="0"/>
        </w:rPr>
        <w:t xml:space="preserve">Kiedy się zaczyna, to jest właściwy czas:</w:t>
      </w:r>
      <w:r w:rsidDel="00000000" w:rsidR="00000000" w:rsidRPr="00000000">
        <w:rPr>
          <w:rtl w:val="0"/>
        </w:rPr>
        <w:t xml:space="preserve"> Elastyczność i otwartość na naturalny przebieg rozmów.</w:t>
      </w:r>
    </w:p>
    <w:p w:rsidR="00000000" w:rsidDel="00000000" w:rsidP="00000000" w:rsidRDefault="00000000" w:rsidRPr="00000000" w14:paraId="0000002C">
      <w:pPr>
        <w:numPr>
          <w:ilvl w:val="0"/>
          <w:numId w:val="2"/>
        </w:numPr>
        <w:spacing w:after="0" w:afterAutospacing="0" w:before="0" w:beforeAutospacing="0" w:lineRule="auto"/>
        <w:ind w:left="720" w:hanging="360"/>
      </w:pPr>
      <w:r w:rsidDel="00000000" w:rsidR="00000000" w:rsidRPr="00000000">
        <w:rPr>
          <w:b w:val="1"/>
          <w:rtl w:val="0"/>
        </w:rPr>
        <w:t xml:space="preserve">Cokolwiek się wydarzy, to jest jedyna rzecz, która mogła się wydarzyć:</w:t>
      </w:r>
      <w:r w:rsidDel="00000000" w:rsidR="00000000" w:rsidRPr="00000000">
        <w:rPr>
          <w:rtl w:val="0"/>
        </w:rPr>
        <w:t xml:space="preserve"> Akceptacja efektów spotkania bez zbędnych oczekiwań.</w:t>
      </w:r>
    </w:p>
    <w:p w:rsidR="00000000" w:rsidDel="00000000" w:rsidP="00000000" w:rsidRDefault="00000000" w:rsidRPr="00000000" w14:paraId="0000002D">
      <w:pPr>
        <w:numPr>
          <w:ilvl w:val="0"/>
          <w:numId w:val="2"/>
        </w:numPr>
        <w:spacing w:after="240" w:before="0" w:beforeAutospacing="0" w:lineRule="auto"/>
        <w:ind w:left="720" w:hanging="360"/>
      </w:pPr>
      <w:r w:rsidDel="00000000" w:rsidR="00000000" w:rsidRPr="00000000">
        <w:rPr>
          <w:b w:val="1"/>
          <w:rtl w:val="0"/>
        </w:rPr>
        <w:t xml:space="preserve">Kiedy się skończy, to się skończy:</w:t>
      </w:r>
      <w:r w:rsidDel="00000000" w:rsidR="00000000" w:rsidRPr="00000000">
        <w:rPr>
          <w:rtl w:val="0"/>
        </w:rPr>
        <w:t xml:space="preserve"> Czas trwania sesji zależy od jej dynamiki i zaangażowania uczestników.</w:t>
      </w:r>
    </w:p>
    <w:p w:rsidR="00000000" w:rsidDel="00000000" w:rsidP="00000000" w:rsidRDefault="00000000" w:rsidRPr="00000000" w14:paraId="0000002E">
      <w:pPr>
        <w:pStyle w:val="Heading3"/>
        <w:keepNext w:val="0"/>
        <w:keepLines w:val="0"/>
        <w:spacing w:after="80" w:before="280" w:lineRule="auto"/>
        <w:rPr>
          <w:rFonts w:ascii="Lato" w:cs="Lato" w:eastAsia="Lato" w:hAnsi="Lato"/>
          <w:color w:val="000000"/>
          <w:sz w:val="26"/>
          <w:szCs w:val="26"/>
        </w:rPr>
      </w:pPr>
      <w:bookmarkStart w:colFirst="0" w:colLast="0" w:name="_heading=h.fraj5w6u087n" w:id="2"/>
      <w:bookmarkEnd w:id="2"/>
      <w:r w:rsidDel="00000000" w:rsidR="00000000" w:rsidRPr="00000000">
        <w:rPr>
          <w:rFonts w:ascii="Lato" w:cs="Lato" w:eastAsia="Lato" w:hAnsi="Lato"/>
          <w:color w:val="000000"/>
          <w:sz w:val="26"/>
          <w:szCs w:val="26"/>
          <w:rtl w:val="0"/>
        </w:rPr>
        <w:t xml:space="preserve">🎯 Zalety metody OST:</w:t>
      </w:r>
    </w:p>
    <w:p w:rsidR="00000000" w:rsidDel="00000000" w:rsidP="00000000" w:rsidRDefault="00000000" w:rsidRPr="00000000" w14:paraId="0000002F">
      <w:pPr>
        <w:numPr>
          <w:ilvl w:val="0"/>
          <w:numId w:val="3"/>
        </w:numPr>
        <w:spacing w:after="0" w:afterAutospacing="0" w:before="240" w:lineRule="auto"/>
        <w:ind w:left="720" w:hanging="360"/>
      </w:pPr>
      <w:r w:rsidDel="00000000" w:rsidR="00000000" w:rsidRPr="00000000">
        <w:rPr>
          <w:b w:val="1"/>
          <w:rtl w:val="0"/>
        </w:rPr>
        <w:t xml:space="preserve">Elastyczność:</w:t>
      </w:r>
      <w:r w:rsidDel="00000000" w:rsidR="00000000" w:rsidRPr="00000000">
        <w:rPr>
          <w:rtl w:val="0"/>
        </w:rPr>
        <w:t xml:space="preserve"> Umożliwia poruszanie tematów, które są aktualnie najistotniejsze dla uczestników.</w:t>
      </w:r>
    </w:p>
    <w:p w:rsidR="00000000" w:rsidDel="00000000" w:rsidP="00000000" w:rsidRDefault="00000000" w:rsidRPr="00000000" w14:paraId="00000030">
      <w:pPr>
        <w:numPr>
          <w:ilvl w:val="0"/>
          <w:numId w:val="3"/>
        </w:numPr>
        <w:spacing w:after="0" w:afterAutospacing="0" w:before="0" w:beforeAutospacing="0" w:lineRule="auto"/>
        <w:ind w:left="720" w:hanging="360"/>
      </w:pPr>
      <w:r w:rsidDel="00000000" w:rsidR="00000000" w:rsidRPr="00000000">
        <w:rPr>
          <w:b w:val="1"/>
          <w:rtl w:val="0"/>
        </w:rPr>
        <w:t xml:space="preserve">Zaangażowanie:</w:t>
      </w:r>
      <w:r w:rsidDel="00000000" w:rsidR="00000000" w:rsidRPr="00000000">
        <w:rPr>
          <w:rtl w:val="0"/>
        </w:rPr>
        <w:t xml:space="preserve"> Uczestnicy aktywnie decydują o tematach i przebiegu dyskusji.</w:t>
      </w:r>
    </w:p>
    <w:p w:rsidR="00000000" w:rsidDel="00000000" w:rsidP="00000000" w:rsidRDefault="00000000" w:rsidRPr="00000000" w14:paraId="00000031">
      <w:pPr>
        <w:numPr>
          <w:ilvl w:val="0"/>
          <w:numId w:val="3"/>
        </w:numPr>
        <w:spacing w:after="0" w:afterAutospacing="0" w:before="0" w:beforeAutospacing="0" w:lineRule="auto"/>
        <w:ind w:left="720" w:hanging="360"/>
      </w:pPr>
      <w:r w:rsidDel="00000000" w:rsidR="00000000" w:rsidRPr="00000000">
        <w:rPr>
          <w:b w:val="1"/>
          <w:rtl w:val="0"/>
        </w:rPr>
        <w:t xml:space="preserve">Efektywność:</w:t>
      </w:r>
      <w:r w:rsidDel="00000000" w:rsidR="00000000" w:rsidRPr="00000000">
        <w:rPr>
          <w:rtl w:val="0"/>
        </w:rPr>
        <w:t xml:space="preserve"> W naturalny sposób wyłaniają się konkretne pomysły i rozwiązania.</w:t>
      </w:r>
    </w:p>
    <w:p w:rsidR="00000000" w:rsidDel="00000000" w:rsidP="00000000" w:rsidRDefault="00000000" w:rsidRPr="00000000" w14:paraId="00000032">
      <w:pPr>
        <w:numPr>
          <w:ilvl w:val="0"/>
          <w:numId w:val="3"/>
        </w:numPr>
        <w:spacing w:after="240" w:before="0" w:beforeAutospacing="0" w:lineRule="auto"/>
        <w:ind w:left="720" w:hanging="360"/>
      </w:pPr>
      <w:r w:rsidDel="00000000" w:rsidR="00000000" w:rsidRPr="00000000">
        <w:rPr>
          <w:b w:val="1"/>
          <w:rtl w:val="0"/>
        </w:rPr>
        <w:t xml:space="preserve">Kreatywność:</w:t>
      </w:r>
      <w:r w:rsidDel="00000000" w:rsidR="00000000" w:rsidRPr="00000000">
        <w:rPr>
          <w:rtl w:val="0"/>
        </w:rPr>
        <w:t xml:space="preserve"> Brak sztywnych struktur sprzyja innowacyjnemu myśleniu.</w:t>
      </w:r>
    </w:p>
    <w:p w:rsidR="00000000" w:rsidDel="00000000" w:rsidP="00000000" w:rsidRDefault="00000000" w:rsidRPr="00000000" w14:paraId="00000033">
      <w:pPr>
        <w:pStyle w:val="Heading3"/>
        <w:keepNext w:val="0"/>
        <w:keepLines w:val="0"/>
        <w:spacing w:after="80" w:before="280" w:lineRule="auto"/>
        <w:rPr>
          <w:rFonts w:ascii="Lato" w:cs="Lato" w:eastAsia="Lato" w:hAnsi="Lato"/>
          <w:color w:val="000000"/>
          <w:sz w:val="26"/>
          <w:szCs w:val="26"/>
        </w:rPr>
      </w:pPr>
      <w:bookmarkStart w:colFirst="0" w:colLast="0" w:name="_heading=h.2v94n2d1cy7e" w:id="3"/>
      <w:bookmarkEnd w:id="3"/>
      <w:r w:rsidDel="00000000" w:rsidR="00000000" w:rsidRPr="00000000">
        <w:rPr>
          <w:rFonts w:ascii="Lato" w:cs="Lato" w:eastAsia="Lato" w:hAnsi="Lato"/>
          <w:color w:val="000000"/>
          <w:sz w:val="26"/>
          <w:szCs w:val="26"/>
          <w:rtl w:val="0"/>
        </w:rPr>
        <w:t xml:space="preserve">🎲 Jak OST jest wykorzystywane na Archipelagu Innowacji?</w:t>
      </w:r>
    </w:p>
    <w:p w:rsidR="00000000" w:rsidDel="00000000" w:rsidP="00000000" w:rsidRDefault="00000000" w:rsidRPr="00000000" w14:paraId="00000034">
      <w:pPr>
        <w:spacing w:after="240" w:before="240" w:lineRule="auto"/>
        <w:rPr/>
      </w:pPr>
      <w:r w:rsidDel="00000000" w:rsidR="00000000" w:rsidRPr="00000000">
        <w:rPr>
          <w:rtl w:val="0"/>
        </w:rPr>
        <w:t xml:space="preserve">Podczas </w:t>
      </w:r>
      <w:r w:rsidDel="00000000" w:rsidR="00000000" w:rsidRPr="00000000">
        <w:rPr>
          <w:b w:val="1"/>
          <w:rtl w:val="0"/>
        </w:rPr>
        <w:t xml:space="preserve">Archipelagu Innowacji</w:t>
      </w:r>
      <w:r w:rsidDel="00000000" w:rsidR="00000000" w:rsidRPr="00000000">
        <w:rPr>
          <w:rtl w:val="0"/>
        </w:rPr>
        <w:t xml:space="preserve">, metoda </w:t>
      </w:r>
      <w:r w:rsidDel="00000000" w:rsidR="00000000" w:rsidRPr="00000000">
        <w:rPr>
          <w:b w:val="1"/>
          <w:rtl w:val="0"/>
        </w:rPr>
        <w:t xml:space="preserve">OST</w:t>
      </w:r>
      <w:r w:rsidDel="00000000" w:rsidR="00000000" w:rsidRPr="00000000">
        <w:rPr>
          <w:rtl w:val="0"/>
        </w:rPr>
        <w:t xml:space="preserve"> pozwala na tworzenie przestrzeni do swobodnej wymiany wiedzy i doświadczeń w gronie zaproszonych gości. Uczestnicy samodzielnie proponują tematy dyskusji, które następnie są realizowane w mniejszych grupach. Dzięki temu każda sesja jest autentyczna, dynamiczna i dostosowana do realnych potrzeb uczestników.</w:t>
      </w:r>
    </w:p>
    <w:p w:rsidR="00000000" w:rsidDel="00000000" w:rsidP="00000000" w:rsidRDefault="00000000" w:rsidRPr="00000000" w14:paraId="00000035">
      <w:pPr>
        <w:spacing w:after="240" w:before="240" w:lineRule="auto"/>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b w:val="1"/>
          <w:sz w:val="32"/>
          <w:szCs w:val="32"/>
        </w:rPr>
      </w:pPr>
      <w:r w:rsidDel="00000000" w:rsidR="00000000" w:rsidRPr="00000000">
        <w:rPr>
          <w:rtl w:val="0"/>
        </w:rPr>
      </w:r>
    </w:p>
    <w:sectPr>
      <w:headerReference r:id="rId9" w:type="default"/>
      <w:footerReference r:id="rId10" w:type="default"/>
      <w:pgSz w:h="15840" w:w="12240" w:orient="portrait"/>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La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Lato" w:cs="Lato" w:eastAsia="Lato" w:hAnsi="Lato"/>
        <w:b w:val="0"/>
        <w:i w:val="0"/>
        <w:smallCaps w:val="0"/>
        <w:strike w:val="0"/>
        <w:color w:val="0040cc"/>
        <w:sz w:val="20"/>
        <w:szCs w:val="20"/>
        <w:u w:val="none"/>
        <w:shd w:fill="auto" w:val="clear"/>
        <w:vertAlign w:val="baseline"/>
      </w:rPr>
    </w:pPr>
    <w:r w:rsidDel="00000000" w:rsidR="00000000" w:rsidRPr="00000000">
      <w:rPr>
        <w:rFonts w:ascii="Lato" w:cs="Lato" w:eastAsia="Lato" w:hAnsi="Lato"/>
        <w:b w:val="0"/>
        <w:i w:val="0"/>
        <w:smallCaps w:val="0"/>
        <w:strike w:val="0"/>
        <w:color w:val="0040cc"/>
        <w:sz w:val="20"/>
        <w:szCs w:val="20"/>
        <w:u w:val="none"/>
        <w:shd w:fill="auto" w:val="clear"/>
        <w:vertAlign w:val="baseline"/>
        <w:rtl w:val="0"/>
      </w:rPr>
      <w:t xml:space="preserve">Archipelag Innowacji |  archipelag@kms.org.pl | www.archipelaginnowacji.pl</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rPr>
        <w:rFonts w:ascii="Lato" w:cs="Lato" w:eastAsia="Lato" w:hAnsi="Lato"/>
        <w:b w:val="0"/>
        <w:i w:val="0"/>
        <w:smallCaps w:val="0"/>
        <w:strike w:val="0"/>
        <w:color w:val="000000"/>
        <w:sz w:val="22"/>
        <w:szCs w:val="22"/>
        <w:u w:val="none"/>
        <w:shd w:fill="auto" w:val="clear"/>
        <w:vertAlign w:val="baseline"/>
      </w:rPr>
    </w:pPr>
    <w:r w:rsidDel="00000000" w:rsidR="00000000" w:rsidRPr="00000000">
      <w:rPr>
        <w:rFonts w:ascii="Lato" w:cs="Lato" w:eastAsia="Lato" w:hAnsi="Lato"/>
        <w:b w:val="0"/>
        <w:i w:val="0"/>
        <w:smallCaps w:val="0"/>
        <w:strike w:val="0"/>
        <w:color w:val="000000"/>
        <w:sz w:val="22"/>
        <w:szCs w:val="22"/>
        <w:u w:val="none"/>
        <w:shd w:fill="auto" w:val="clear"/>
        <w:vertAlign w:val="baseline"/>
      </w:rPr>
      <w:drawing>
        <wp:inline distB="0" distT="0" distL="114300" distR="114300">
          <wp:extent cx="1915573" cy="566738"/>
          <wp:effectExtent b="0" l="0" r="0" t="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915573" cy="56673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Lato" w:cs="Lato" w:eastAsia="Lato" w:hAnsi="Lato"/>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libri" w:cs="Calibri" w:eastAsia="Calibri" w:hAnsi="Calibri"/>
      <w:b w:val="1"/>
      <w:color w:val="366091"/>
      <w:sz w:val="28"/>
      <w:szCs w:val="28"/>
    </w:rPr>
  </w:style>
  <w:style w:type="paragraph" w:styleId="Heading2">
    <w:name w:val="heading 2"/>
    <w:basedOn w:val="Normal"/>
    <w:next w:val="Normal"/>
    <w:pPr>
      <w:keepNext w:val="1"/>
      <w:keepLines w:val="1"/>
      <w:spacing w:after="0" w:before="200" w:lineRule="auto"/>
    </w:pPr>
    <w:rPr>
      <w:rFonts w:ascii="Calibri" w:cs="Calibri" w:eastAsia="Calibri" w:hAnsi="Calibri"/>
      <w:b w:val="1"/>
      <w:color w:val="4f81bd"/>
      <w:sz w:val="26"/>
      <w:szCs w:val="26"/>
    </w:rPr>
  </w:style>
  <w:style w:type="paragraph" w:styleId="Heading3">
    <w:name w:val="heading 3"/>
    <w:basedOn w:val="Normal"/>
    <w:next w:val="Normal"/>
    <w:pPr>
      <w:keepNext w:val="1"/>
      <w:keepLines w:val="1"/>
      <w:spacing w:after="0" w:before="200" w:lineRule="auto"/>
    </w:pPr>
    <w:rPr>
      <w:rFonts w:ascii="Calibri" w:cs="Calibri" w:eastAsia="Calibri" w:hAnsi="Calibri"/>
      <w:b w:val="1"/>
      <w:color w:val="4f81bd"/>
    </w:rPr>
  </w:style>
  <w:style w:type="paragraph" w:styleId="Heading4">
    <w:name w:val="heading 4"/>
    <w:basedOn w:val="Normal"/>
    <w:next w:val="Normal"/>
    <w:pPr>
      <w:keepNext w:val="1"/>
      <w:keepLines w:val="1"/>
      <w:spacing w:after="0" w:before="200" w:lineRule="auto"/>
    </w:pPr>
    <w:rPr>
      <w:rFonts w:ascii="Calibri" w:cs="Calibri" w:eastAsia="Calibri" w:hAnsi="Calibri"/>
      <w:b w:val="1"/>
      <w:i w:val="1"/>
      <w:color w:val="4f81bd"/>
    </w:rPr>
  </w:style>
  <w:style w:type="paragraph" w:styleId="Heading5">
    <w:name w:val="heading 5"/>
    <w:basedOn w:val="Normal"/>
    <w:next w:val="Normal"/>
    <w:pPr>
      <w:keepNext w:val="1"/>
      <w:keepLines w:val="1"/>
      <w:spacing w:after="0" w:before="200" w:lineRule="auto"/>
    </w:pPr>
    <w:rPr>
      <w:rFonts w:ascii="Calibri" w:cs="Calibri" w:eastAsia="Calibri" w:hAnsi="Calibri"/>
      <w:color w:val="243f61"/>
    </w:rPr>
  </w:style>
  <w:style w:type="paragraph" w:styleId="Heading6">
    <w:name w:val="heading 6"/>
    <w:basedOn w:val="Normal"/>
    <w:next w:val="Normal"/>
    <w:pPr>
      <w:keepNext w:val="1"/>
      <w:keepLines w:val="1"/>
      <w:spacing w:after="0" w:before="200" w:lineRule="auto"/>
    </w:pPr>
    <w:rPr>
      <w:rFonts w:ascii="Calibri" w:cs="Calibri" w:eastAsia="Calibri" w:hAnsi="Calibri"/>
      <w:i w:val="1"/>
      <w:color w:val="243f61"/>
    </w:rPr>
  </w:style>
  <w:style w:type="paragraph" w:styleId="Title">
    <w:name w:val="Title"/>
    <w:basedOn w:val="Normal"/>
    <w:next w:val="Normal"/>
    <w:pPr>
      <w:pBdr>
        <w:bottom w:color="4f81bd" w:space="4" w:sz="8" w:val="single"/>
      </w:pBdr>
      <w:spacing w:after="300" w:line="240" w:lineRule="auto"/>
    </w:pPr>
    <w:rPr>
      <w:rFonts w:ascii="Calibri" w:cs="Calibri" w:eastAsia="Calibri" w:hAnsi="Calibri"/>
      <w:color w:val="17365d"/>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libri" w:cs="Calibri" w:eastAsia="Calibri" w:hAnsi="Calibri"/>
      <w:b w:val="1"/>
      <w:color w:val="366091"/>
      <w:sz w:val="28"/>
      <w:szCs w:val="28"/>
    </w:rPr>
  </w:style>
  <w:style w:type="paragraph" w:styleId="Heading2">
    <w:name w:val="heading 2"/>
    <w:basedOn w:val="Normal"/>
    <w:next w:val="Normal"/>
    <w:pPr>
      <w:keepNext w:val="1"/>
      <w:keepLines w:val="1"/>
      <w:spacing w:after="0" w:before="200" w:lineRule="auto"/>
    </w:pPr>
    <w:rPr>
      <w:rFonts w:ascii="Calibri" w:cs="Calibri" w:eastAsia="Calibri" w:hAnsi="Calibri"/>
      <w:b w:val="1"/>
      <w:color w:val="4f81bd"/>
      <w:sz w:val="26"/>
      <w:szCs w:val="26"/>
    </w:rPr>
  </w:style>
  <w:style w:type="paragraph" w:styleId="Heading3">
    <w:name w:val="heading 3"/>
    <w:basedOn w:val="Normal"/>
    <w:next w:val="Normal"/>
    <w:pPr>
      <w:keepNext w:val="1"/>
      <w:keepLines w:val="1"/>
      <w:spacing w:after="0" w:before="200" w:lineRule="auto"/>
    </w:pPr>
    <w:rPr>
      <w:rFonts w:ascii="Calibri" w:cs="Calibri" w:eastAsia="Calibri" w:hAnsi="Calibri"/>
      <w:b w:val="1"/>
      <w:color w:val="4f81bd"/>
    </w:rPr>
  </w:style>
  <w:style w:type="paragraph" w:styleId="Heading4">
    <w:name w:val="heading 4"/>
    <w:basedOn w:val="Normal"/>
    <w:next w:val="Normal"/>
    <w:pPr>
      <w:keepNext w:val="1"/>
      <w:keepLines w:val="1"/>
      <w:spacing w:after="0" w:before="200" w:lineRule="auto"/>
    </w:pPr>
    <w:rPr>
      <w:rFonts w:ascii="Calibri" w:cs="Calibri" w:eastAsia="Calibri" w:hAnsi="Calibri"/>
      <w:b w:val="1"/>
      <w:i w:val="1"/>
      <w:color w:val="4f81bd"/>
    </w:rPr>
  </w:style>
  <w:style w:type="paragraph" w:styleId="Heading5">
    <w:name w:val="heading 5"/>
    <w:basedOn w:val="Normal"/>
    <w:next w:val="Normal"/>
    <w:pPr>
      <w:keepNext w:val="1"/>
      <w:keepLines w:val="1"/>
      <w:spacing w:after="0" w:before="200" w:lineRule="auto"/>
    </w:pPr>
    <w:rPr>
      <w:rFonts w:ascii="Calibri" w:cs="Calibri" w:eastAsia="Calibri" w:hAnsi="Calibri"/>
      <w:color w:val="243f61"/>
    </w:rPr>
  </w:style>
  <w:style w:type="paragraph" w:styleId="Heading6">
    <w:name w:val="heading 6"/>
    <w:basedOn w:val="Normal"/>
    <w:next w:val="Normal"/>
    <w:pPr>
      <w:keepNext w:val="1"/>
      <w:keepLines w:val="1"/>
      <w:spacing w:after="0" w:before="200" w:lineRule="auto"/>
    </w:pPr>
    <w:rPr>
      <w:rFonts w:ascii="Calibri" w:cs="Calibri" w:eastAsia="Calibri" w:hAnsi="Calibri"/>
      <w:i w:val="1"/>
      <w:color w:val="243f61"/>
    </w:rPr>
  </w:style>
  <w:style w:type="paragraph" w:styleId="Title">
    <w:name w:val="Title"/>
    <w:basedOn w:val="Normal"/>
    <w:next w:val="Normal"/>
    <w:pPr>
      <w:pBdr>
        <w:bottom w:color="4f81bd" w:space="4" w:sz="8" w:val="single"/>
      </w:pBdr>
      <w:spacing w:after="300" w:line="240" w:lineRule="auto"/>
    </w:pPr>
    <w:rPr>
      <w:rFonts w:ascii="Calibri" w:cs="Calibri" w:eastAsia="Calibri" w:hAnsi="Calibri"/>
      <w:color w:val="17365d"/>
      <w:sz w:val="52"/>
      <w:szCs w:val="52"/>
    </w:rPr>
  </w:style>
  <w:style w:type="paragraph" w:styleId="Normal" w:default="1">
    <w:name w:val="Normal"/>
    <w:qFormat w:val="1"/>
    <w:rsid w:val="00FC693F"/>
    <w:rPr>
      <w:rFonts w:ascii="Lato" w:hAnsi="Lato"/>
      <w:sz w:val="22"/>
    </w:rPr>
  </w:style>
  <w:style w:type="paragraph" w:styleId="Header">
    <w:name w:val="header"/>
    <w:basedOn w:val="Normal"/>
    <w:link w:val="HeaderChar"/>
    <w:uiPriority w:val="99"/>
    <w:unhideWhenUsed w:val="1"/>
    <w:rsid w:val="00E618BF"/>
    <w:pPr>
      <w:tabs>
        <w:tab w:val="center" w:pos="4680"/>
        <w:tab w:val="right" w:pos="9360"/>
      </w:tabs>
      <w:spacing w:after="0" w:line="240" w:lineRule="auto"/>
    </w:pPr>
  </w:style>
  <w:style w:type="character" w:styleId="HeaderChar" w:customStyle="1">
    <w:name w:val="Header Char"/>
    <w:basedOn w:val="DefaultParagraphFont"/>
    <w:link w:val="Header"/>
    <w:uiPriority w:val="99"/>
    <w:rsid w:val="00E618BF"/>
  </w:style>
  <w:style w:type="paragraph" w:styleId="Footer">
    <w:name w:val="footer"/>
    <w:basedOn w:val="Normal"/>
    <w:link w:val="FooterChar"/>
    <w:uiPriority w:val="99"/>
    <w:unhideWhenUsed w:val="1"/>
    <w:rsid w:val="00E618BF"/>
    <w:pPr>
      <w:tabs>
        <w:tab w:val="center" w:pos="4680"/>
        <w:tab w:val="right" w:pos="9360"/>
      </w:tabs>
      <w:spacing w:after="0" w:line="240" w:lineRule="auto"/>
    </w:pPr>
    <w:rPr>
      <w:color w:val="0040cc"/>
      <w:sz w:val="20"/>
    </w:rPr>
  </w:style>
  <w:style w:type="character" w:styleId="FooterChar" w:customStyle="1">
    <w:name w:val="Footer Char"/>
    <w:basedOn w:val="DefaultParagraphFont"/>
    <w:link w:val="Footer"/>
    <w:uiPriority w:val="99"/>
    <w:rsid w:val="00E618BF"/>
  </w:style>
  <w:style w:type="paragraph" w:styleId="Heading1">
    <w:name w:val="heading 1"/>
    <w:basedOn w:val="Normal"/>
    <w:next w:val="Normal"/>
    <w:link w:val="Heading1Char"/>
    <w:uiPriority w:val="9"/>
    <w:qFormat w:val="1"/>
    <w:rsid w:val="00FC693F"/>
    <w:pPr>
      <w:keepNext w:val="1"/>
      <w:keepLines w:val="1"/>
      <w:spacing w:after="0" w:before="480"/>
      <w:outlineLvl w:val="0"/>
    </w:pPr>
    <w:rPr>
      <w:rFonts w:asciiTheme="majorHAnsi" w:cstheme="majorBidi" w:eastAsiaTheme="majorEastAsia" w:hAnsiTheme="majorHAnsi"/>
      <w:b w:val="1"/>
      <w:bCs w:val="1"/>
      <w:color w:val="365f91" w:themeColor="accent1" w:themeShade="0000BF"/>
      <w:sz w:val="28"/>
      <w:szCs w:val="28"/>
    </w:rPr>
  </w:style>
  <w:style w:type="paragraph" w:styleId="Heading2">
    <w:name w:val="heading 2"/>
    <w:basedOn w:val="Normal"/>
    <w:next w:val="Normal"/>
    <w:link w:val="Heading2Char"/>
    <w:uiPriority w:val="9"/>
    <w:unhideWhenUsed w:val="1"/>
    <w:qFormat w:val="1"/>
    <w:rsid w:val="00FC693F"/>
    <w:pPr>
      <w:keepNext w:val="1"/>
      <w:keepLines w:val="1"/>
      <w:spacing w:after="0" w:before="200"/>
      <w:outlineLvl w:val="1"/>
    </w:pPr>
    <w:rPr>
      <w:rFonts w:asciiTheme="majorHAnsi" w:cstheme="majorBidi" w:eastAsiaTheme="majorEastAsia" w:hAnsiTheme="majorHAnsi"/>
      <w:b w:val="1"/>
      <w:bCs w:val="1"/>
      <w:color w:val="4f81bd" w:themeColor="accent1"/>
      <w:sz w:val="26"/>
      <w:szCs w:val="26"/>
    </w:rPr>
  </w:style>
  <w:style w:type="paragraph" w:styleId="Heading3">
    <w:name w:val="heading 3"/>
    <w:basedOn w:val="Normal"/>
    <w:next w:val="Normal"/>
    <w:link w:val="Heading3Char"/>
    <w:uiPriority w:val="9"/>
    <w:unhideWhenUsed w:val="1"/>
    <w:qFormat w:val="1"/>
    <w:rsid w:val="00FC693F"/>
    <w:pPr>
      <w:keepNext w:val="1"/>
      <w:keepLines w:val="1"/>
      <w:spacing w:after="0" w:before="200"/>
      <w:outlineLvl w:val="2"/>
    </w:pPr>
    <w:rPr>
      <w:rFonts w:asciiTheme="majorHAnsi" w:cstheme="majorBidi" w:eastAsiaTheme="majorEastAsia" w:hAnsiTheme="majorHAnsi"/>
      <w:b w:val="1"/>
      <w:bCs w:val="1"/>
      <w:color w:val="4f81bd" w:themeColor="accent1"/>
    </w:rPr>
  </w:style>
  <w:style w:type="paragraph" w:styleId="Heading4">
    <w:name w:val="heading 4"/>
    <w:basedOn w:val="Normal"/>
    <w:next w:val="Normal"/>
    <w:link w:val="Heading4Char"/>
    <w:uiPriority w:val="9"/>
    <w:semiHidden w:val="1"/>
    <w:unhideWhenUsed w:val="1"/>
    <w:qFormat w:val="1"/>
    <w:rsid w:val="00FC693F"/>
    <w:pPr>
      <w:keepNext w:val="1"/>
      <w:keepLines w:val="1"/>
      <w:spacing w:after="0" w:before="200"/>
      <w:outlineLvl w:val="3"/>
    </w:pPr>
    <w:rPr>
      <w:rFonts w:asciiTheme="majorHAnsi" w:cstheme="majorBidi" w:eastAsiaTheme="majorEastAsia" w:hAnsiTheme="majorHAnsi"/>
      <w:b w:val="1"/>
      <w:bCs w:val="1"/>
      <w:i w:val="1"/>
      <w:iCs w:val="1"/>
      <w:color w:val="4f81bd" w:themeColor="accent1"/>
    </w:rPr>
  </w:style>
  <w:style w:type="paragraph" w:styleId="Heading5">
    <w:name w:val="heading 5"/>
    <w:basedOn w:val="Normal"/>
    <w:next w:val="Normal"/>
    <w:link w:val="Heading5Char"/>
    <w:uiPriority w:val="9"/>
    <w:semiHidden w:val="1"/>
    <w:unhideWhenUsed w:val="1"/>
    <w:qFormat w:val="1"/>
    <w:rsid w:val="00FC693F"/>
    <w:pPr>
      <w:keepNext w:val="1"/>
      <w:keepLines w:val="1"/>
      <w:spacing w:after="0" w:before="200"/>
      <w:outlineLvl w:val="4"/>
    </w:pPr>
    <w:rPr>
      <w:rFonts w:asciiTheme="majorHAnsi" w:cstheme="majorBidi" w:eastAsiaTheme="majorEastAsia" w:hAnsiTheme="majorHAnsi"/>
      <w:color w:val="243f60" w:themeColor="accent1" w:themeShade="00007F"/>
    </w:rPr>
  </w:style>
  <w:style w:type="paragraph" w:styleId="Heading6">
    <w:name w:val="heading 6"/>
    <w:basedOn w:val="Normal"/>
    <w:next w:val="Normal"/>
    <w:link w:val="Heading6Char"/>
    <w:uiPriority w:val="9"/>
    <w:semiHidden w:val="1"/>
    <w:unhideWhenUsed w:val="1"/>
    <w:qFormat w:val="1"/>
    <w:rsid w:val="00FC693F"/>
    <w:pPr>
      <w:keepNext w:val="1"/>
      <w:keepLines w:val="1"/>
      <w:spacing w:after="0" w:before="200"/>
      <w:outlineLvl w:val="5"/>
    </w:pPr>
    <w:rPr>
      <w:rFonts w:asciiTheme="majorHAnsi" w:cstheme="majorBidi" w:eastAsiaTheme="majorEastAsia" w:hAnsiTheme="majorHAnsi"/>
      <w:i w:val="1"/>
      <w:iCs w:val="1"/>
      <w:color w:val="243f60" w:themeColor="accent1" w:themeShade="00007F"/>
    </w:rPr>
  </w:style>
  <w:style w:type="paragraph" w:styleId="Heading7">
    <w:name w:val="heading 7"/>
    <w:basedOn w:val="Normal"/>
    <w:next w:val="Normal"/>
    <w:link w:val="Heading7Char"/>
    <w:uiPriority w:val="9"/>
    <w:semiHidden w:val="1"/>
    <w:unhideWhenUsed w:val="1"/>
    <w:qFormat w:val="1"/>
    <w:rsid w:val="00FC693F"/>
    <w:pPr>
      <w:keepNext w:val="1"/>
      <w:keepLines w:val="1"/>
      <w:spacing w:after="0" w:before="200"/>
      <w:outlineLvl w:val="6"/>
    </w:pPr>
    <w:rPr>
      <w:rFonts w:asciiTheme="majorHAnsi" w:cstheme="majorBidi" w:eastAsiaTheme="majorEastAsia" w:hAnsiTheme="majorHAnsi"/>
      <w:i w:val="1"/>
      <w:iCs w:val="1"/>
      <w:color w:val="404040" w:themeColor="text1" w:themeTint="0000BF"/>
    </w:rPr>
  </w:style>
  <w:style w:type="paragraph" w:styleId="Heading8">
    <w:name w:val="heading 8"/>
    <w:basedOn w:val="Normal"/>
    <w:next w:val="Normal"/>
    <w:link w:val="Heading8Char"/>
    <w:uiPriority w:val="9"/>
    <w:semiHidden w:val="1"/>
    <w:unhideWhenUsed w:val="1"/>
    <w:qFormat w:val="1"/>
    <w:rsid w:val="00FC693F"/>
    <w:pPr>
      <w:keepNext w:val="1"/>
      <w:keepLines w:val="1"/>
      <w:spacing w:after="0" w:before="200"/>
      <w:outlineLvl w:val="7"/>
    </w:pPr>
    <w:rPr>
      <w:rFonts w:asciiTheme="majorHAnsi" w:cstheme="majorBidi" w:eastAsiaTheme="majorEastAsia" w:hAnsiTheme="majorHAnsi"/>
      <w:color w:val="4f81bd" w:themeColor="accent1"/>
      <w:sz w:val="20"/>
      <w:szCs w:val="20"/>
    </w:rPr>
  </w:style>
  <w:style w:type="paragraph" w:styleId="Heading9">
    <w:name w:val="heading 9"/>
    <w:basedOn w:val="Normal"/>
    <w:next w:val="Normal"/>
    <w:link w:val="Heading9Char"/>
    <w:uiPriority w:val="9"/>
    <w:semiHidden w:val="1"/>
    <w:unhideWhenUsed w:val="1"/>
    <w:qFormat w:val="1"/>
    <w:rsid w:val="00FC693F"/>
    <w:pPr>
      <w:keepNext w:val="1"/>
      <w:keepLines w:val="1"/>
      <w:spacing w:after="0" w:before="200"/>
      <w:outlineLvl w:val="8"/>
    </w:pPr>
    <w:rPr>
      <w:rFonts w:asciiTheme="majorHAnsi" w:cstheme="majorBidi" w:eastAsiaTheme="majorEastAsia" w:hAnsiTheme="majorHAnsi"/>
      <w:i w:val="1"/>
      <w:iCs w:val="1"/>
      <w:color w:val="404040" w:themeColor="text1" w:themeTint="0000BF"/>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Spacing">
    <w:name w:val="No Spacing"/>
    <w:uiPriority w:val="1"/>
    <w:qFormat w:val="1"/>
    <w:rsid w:val="00FC693F"/>
    <w:pPr>
      <w:spacing w:after="0" w:line="240" w:lineRule="auto"/>
    </w:pPr>
  </w:style>
  <w:style w:type="character" w:styleId="Heading1Char" w:customStyle="1">
    <w:name w:val="Heading 1 Char"/>
    <w:basedOn w:val="DefaultParagraphFont"/>
    <w:link w:val="Heading1"/>
    <w:uiPriority w:val="9"/>
    <w:rsid w:val="00FC693F"/>
    <w:rPr>
      <w:rFonts w:asciiTheme="majorHAnsi" w:cstheme="majorBidi" w:eastAsiaTheme="majorEastAsia" w:hAnsiTheme="majorHAnsi"/>
      <w:b w:val="1"/>
      <w:bCs w:val="1"/>
      <w:color w:val="365f91" w:themeColor="accent1" w:themeShade="0000BF"/>
      <w:sz w:val="28"/>
      <w:szCs w:val="28"/>
    </w:rPr>
  </w:style>
  <w:style w:type="character" w:styleId="Heading2Char" w:customStyle="1">
    <w:name w:val="Heading 2 Char"/>
    <w:basedOn w:val="DefaultParagraphFont"/>
    <w:link w:val="Heading2"/>
    <w:uiPriority w:val="9"/>
    <w:rsid w:val="00FC693F"/>
    <w:rPr>
      <w:rFonts w:asciiTheme="majorHAnsi" w:cstheme="majorBidi" w:eastAsiaTheme="majorEastAsia" w:hAnsiTheme="majorHAnsi"/>
      <w:b w:val="1"/>
      <w:bCs w:val="1"/>
      <w:color w:val="4f81bd" w:themeColor="accent1"/>
      <w:sz w:val="26"/>
      <w:szCs w:val="26"/>
    </w:rPr>
  </w:style>
  <w:style w:type="character" w:styleId="Heading3Char" w:customStyle="1">
    <w:name w:val="Heading 3 Char"/>
    <w:basedOn w:val="DefaultParagraphFont"/>
    <w:link w:val="Heading3"/>
    <w:uiPriority w:val="9"/>
    <w:rsid w:val="00FC693F"/>
    <w:rPr>
      <w:rFonts w:asciiTheme="majorHAnsi" w:cstheme="majorBidi" w:eastAsiaTheme="majorEastAsia" w:hAnsiTheme="majorHAnsi"/>
      <w:b w:val="1"/>
      <w:bCs w:val="1"/>
      <w:color w:val="4f81bd" w:themeColor="accent1"/>
    </w:rPr>
  </w:style>
  <w:style w:type="paragraph" w:styleId="Title">
    <w:name w:val="Title"/>
    <w:basedOn w:val="Normal"/>
    <w:next w:val="Normal"/>
    <w:link w:val="TitleChar"/>
    <w:uiPriority w:val="10"/>
    <w:qFormat w:val="1"/>
    <w:rsid w:val="00FC693F"/>
    <w:pPr>
      <w:pBdr>
        <w:bottom w:color="4f81bd" w:space="4" w:sz="8" w:themeColor="accent1" w:val="single"/>
      </w:pBdr>
      <w:spacing w:after="300" w:line="240" w:lineRule="auto"/>
      <w:contextualSpacing w:val="1"/>
    </w:pPr>
    <w:rPr>
      <w:rFonts w:asciiTheme="majorHAnsi" w:cstheme="majorBidi" w:eastAsiaTheme="majorEastAsia" w:hAnsiTheme="majorHAnsi"/>
      <w:color w:val="17365d" w:themeColor="text2" w:themeShade="0000BF"/>
      <w:spacing w:val="5"/>
      <w:kern w:val="28"/>
      <w:sz w:val="52"/>
      <w:szCs w:val="52"/>
    </w:rPr>
  </w:style>
  <w:style w:type="character" w:styleId="TitleChar" w:customStyle="1">
    <w:name w:val="Title Char"/>
    <w:basedOn w:val="DefaultParagraphFont"/>
    <w:link w:val="Title"/>
    <w:uiPriority w:val="10"/>
    <w:rsid w:val="00FC693F"/>
    <w:rPr>
      <w:rFonts w:asciiTheme="majorHAnsi" w:cstheme="majorBidi" w:eastAsiaTheme="majorEastAsia" w:hAnsiTheme="majorHAnsi"/>
      <w:color w:val="17365d" w:themeColor="text2" w:themeShade="0000BF"/>
      <w:spacing w:val="5"/>
      <w:kern w:val="28"/>
      <w:sz w:val="52"/>
      <w:szCs w:val="52"/>
    </w:rPr>
  </w:style>
  <w:style w:type="paragraph" w:styleId="Subtitle">
    <w:name w:val="Subtitle"/>
    <w:basedOn w:val="Normal"/>
    <w:next w:val="Normal"/>
    <w:link w:val="SubtitleChar"/>
    <w:uiPriority w:val="11"/>
    <w:qFormat w:val="1"/>
    <w:rsid w:val="00FC693F"/>
    <w:pPr>
      <w:numPr>
        <w:ilvl w:val="1"/>
      </w:numPr>
    </w:pPr>
    <w:rPr>
      <w:rFonts w:asciiTheme="majorHAnsi" w:cstheme="majorBidi" w:eastAsiaTheme="majorEastAsia" w:hAnsiTheme="majorHAnsi"/>
      <w:i w:val="1"/>
      <w:iCs w:val="1"/>
      <w:color w:val="4f81bd" w:themeColor="accent1"/>
      <w:spacing w:val="15"/>
      <w:sz w:val="24"/>
      <w:szCs w:val="24"/>
    </w:rPr>
  </w:style>
  <w:style w:type="character" w:styleId="SubtitleChar" w:customStyle="1">
    <w:name w:val="Subtitle Char"/>
    <w:basedOn w:val="DefaultParagraphFont"/>
    <w:link w:val="Subtitle"/>
    <w:uiPriority w:val="11"/>
    <w:rsid w:val="00FC693F"/>
    <w:rPr>
      <w:rFonts w:asciiTheme="majorHAnsi" w:cstheme="majorBidi" w:eastAsiaTheme="majorEastAsia" w:hAnsiTheme="majorHAnsi"/>
      <w:i w:val="1"/>
      <w:iCs w:val="1"/>
      <w:color w:val="4f81bd" w:themeColor="accent1"/>
      <w:spacing w:val="15"/>
      <w:sz w:val="24"/>
      <w:szCs w:val="24"/>
    </w:rPr>
  </w:style>
  <w:style w:type="paragraph" w:styleId="ListParagraph">
    <w:name w:val="List Paragraph"/>
    <w:basedOn w:val="Normal"/>
    <w:uiPriority w:val="34"/>
    <w:qFormat w:val="1"/>
    <w:rsid w:val="00FC693F"/>
    <w:pPr>
      <w:ind w:left="720"/>
      <w:contextualSpacing w:val="1"/>
    </w:pPr>
  </w:style>
  <w:style w:type="paragraph" w:styleId="BodyText">
    <w:name w:val="Body Text"/>
    <w:basedOn w:val="Normal"/>
    <w:link w:val="BodyTextChar"/>
    <w:uiPriority w:val="99"/>
    <w:unhideWhenUsed w:val="1"/>
    <w:rsid w:val="00AA1D8D"/>
    <w:pPr>
      <w:spacing w:after="120"/>
    </w:pPr>
  </w:style>
  <w:style w:type="character" w:styleId="BodyTextChar" w:customStyle="1">
    <w:name w:val="Body Text Char"/>
    <w:basedOn w:val="DefaultParagraphFont"/>
    <w:link w:val="BodyText"/>
    <w:uiPriority w:val="99"/>
    <w:rsid w:val="00AA1D8D"/>
  </w:style>
  <w:style w:type="paragraph" w:styleId="BodyText2">
    <w:name w:val="Body Text 2"/>
    <w:basedOn w:val="Normal"/>
    <w:link w:val="BodyText2Char"/>
    <w:uiPriority w:val="99"/>
    <w:unhideWhenUsed w:val="1"/>
    <w:rsid w:val="00AA1D8D"/>
    <w:pPr>
      <w:spacing w:after="120" w:line="480" w:lineRule="auto"/>
    </w:pPr>
  </w:style>
  <w:style w:type="character" w:styleId="BodyText2Char" w:customStyle="1">
    <w:name w:val="Body Text 2 Char"/>
    <w:basedOn w:val="DefaultParagraphFont"/>
    <w:link w:val="BodyText2"/>
    <w:uiPriority w:val="99"/>
    <w:rsid w:val="00AA1D8D"/>
  </w:style>
  <w:style w:type="paragraph" w:styleId="BodyText3">
    <w:name w:val="Body Text 3"/>
    <w:basedOn w:val="Normal"/>
    <w:link w:val="BodyText3Char"/>
    <w:uiPriority w:val="99"/>
    <w:unhideWhenUsed w:val="1"/>
    <w:rsid w:val="00AA1D8D"/>
    <w:pPr>
      <w:spacing w:after="120"/>
    </w:pPr>
    <w:rPr>
      <w:sz w:val="16"/>
      <w:szCs w:val="16"/>
    </w:rPr>
  </w:style>
  <w:style w:type="character" w:styleId="BodyText3Char" w:customStyle="1">
    <w:name w:val="Body Text 3 Char"/>
    <w:basedOn w:val="DefaultParagraphFont"/>
    <w:link w:val="BodyText3"/>
    <w:uiPriority w:val="99"/>
    <w:rsid w:val="00AA1D8D"/>
    <w:rPr>
      <w:sz w:val="16"/>
      <w:szCs w:val="16"/>
    </w:rPr>
  </w:style>
  <w:style w:type="paragraph" w:styleId="List">
    <w:name w:val="List"/>
    <w:basedOn w:val="Normal"/>
    <w:uiPriority w:val="99"/>
    <w:unhideWhenUsed w:val="1"/>
    <w:rsid w:val="00AA1D8D"/>
    <w:pPr>
      <w:ind w:left="360" w:hanging="360"/>
      <w:contextualSpacing w:val="1"/>
    </w:pPr>
  </w:style>
  <w:style w:type="paragraph" w:styleId="List2">
    <w:name w:val="List 2"/>
    <w:basedOn w:val="Normal"/>
    <w:uiPriority w:val="99"/>
    <w:unhideWhenUsed w:val="1"/>
    <w:rsid w:val="00326F90"/>
    <w:pPr>
      <w:ind w:left="720" w:hanging="360"/>
      <w:contextualSpacing w:val="1"/>
    </w:pPr>
  </w:style>
  <w:style w:type="paragraph" w:styleId="List3">
    <w:name w:val="List 3"/>
    <w:basedOn w:val="Normal"/>
    <w:uiPriority w:val="99"/>
    <w:unhideWhenUsed w:val="1"/>
    <w:rsid w:val="00326F90"/>
    <w:pPr>
      <w:ind w:left="1080" w:hanging="360"/>
      <w:contextualSpacing w:val="1"/>
    </w:pPr>
  </w:style>
  <w:style w:type="paragraph" w:styleId="ListBullet">
    <w:name w:val="List Bullet"/>
    <w:basedOn w:val="Normal"/>
    <w:uiPriority w:val="99"/>
    <w:unhideWhenUsed w:val="1"/>
    <w:rsid w:val="00326F90"/>
    <w:pPr>
      <w:numPr>
        <w:numId w:val="1"/>
      </w:numPr>
      <w:contextualSpacing w:val="1"/>
    </w:pPr>
  </w:style>
  <w:style w:type="paragraph" w:styleId="ListBullet2">
    <w:name w:val="List Bullet 2"/>
    <w:basedOn w:val="Normal"/>
    <w:uiPriority w:val="99"/>
    <w:unhideWhenUsed w:val="1"/>
    <w:rsid w:val="00326F90"/>
    <w:pPr>
      <w:numPr>
        <w:numId w:val="2"/>
      </w:numPr>
      <w:contextualSpacing w:val="1"/>
    </w:pPr>
  </w:style>
  <w:style w:type="paragraph" w:styleId="ListBullet3">
    <w:name w:val="List Bullet 3"/>
    <w:basedOn w:val="Normal"/>
    <w:uiPriority w:val="99"/>
    <w:unhideWhenUsed w:val="1"/>
    <w:rsid w:val="00326F90"/>
    <w:pPr>
      <w:numPr>
        <w:numId w:val="3"/>
      </w:numPr>
      <w:contextualSpacing w:val="1"/>
    </w:pPr>
  </w:style>
  <w:style w:type="paragraph" w:styleId="ListNumber">
    <w:name w:val="List Number"/>
    <w:basedOn w:val="Normal"/>
    <w:uiPriority w:val="99"/>
    <w:unhideWhenUsed w:val="1"/>
    <w:rsid w:val="00326F90"/>
    <w:pPr>
      <w:numPr>
        <w:numId w:val="5"/>
      </w:numPr>
      <w:contextualSpacing w:val="1"/>
    </w:pPr>
  </w:style>
  <w:style w:type="paragraph" w:styleId="ListNumber2">
    <w:name w:val="List Number 2"/>
    <w:basedOn w:val="Normal"/>
    <w:uiPriority w:val="99"/>
    <w:unhideWhenUsed w:val="1"/>
    <w:rsid w:val="0029639D"/>
    <w:pPr>
      <w:numPr>
        <w:numId w:val="6"/>
      </w:numPr>
      <w:contextualSpacing w:val="1"/>
    </w:pPr>
  </w:style>
  <w:style w:type="paragraph" w:styleId="ListNumber3">
    <w:name w:val="List Number 3"/>
    <w:basedOn w:val="Normal"/>
    <w:uiPriority w:val="99"/>
    <w:unhideWhenUsed w:val="1"/>
    <w:rsid w:val="0029639D"/>
    <w:pPr>
      <w:numPr>
        <w:numId w:val="7"/>
      </w:numPr>
      <w:contextualSpacing w:val="1"/>
    </w:pPr>
  </w:style>
  <w:style w:type="paragraph" w:styleId="ListContinue">
    <w:name w:val="List Continue"/>
    <w:basedOn w:val="Normal"/>
    <w:uiPriority w:val="99"/>
    <w:unhideWhenUsed w:val="1"/>
    <w:rsid w:val="0029639D"/>
    <w:pPr>
      <w:spacing w:after="120"/>
      <w:ind w:left="360"/>
      <w:contextualSpacing w:val="1"/>
    </w:pPr>
  </w:style>
  <w:style w:type="paragraph" w:styleId="ListContinue2">
    <w:name w:val="List Continue 2"/>
    <w:basedOn w:val="Normal"/>
    <w:uiPriority w:val="99"/>
    <w:unhideWhenUsed w:val="1"/>
    <w:rsid w:val="0029639D"/>
    <w:pPr>
      <w:spacing w:after="120"/>
      <w:ind w:left="720"/>
      <w:contextualSpacing w:val="1"/>
    </w:pPr>
  </w:style>
  <w:style w:type="paragraph" w:styleId="ListContinue3">
    <w:name w:val="List Continue 3"/>
    <w:basedOn w:val="Normal"/>
    <w:uiPriority w:val="99"/>
    <w:unhideWhenUsed w:val="1"/>
    <w:rsid w:val="0029639D"/>
    <w:pPr>
      <w:spacing w:after="120"/>
      <w:ind w:left="1080"/>
      <w:contextualSpacing w:val="1"/>
    </w:pPr>
  </w:style>
  <w:style w:type="paragraph" w:styleId="MacroText">
    <w:name w:val="macro"/>
    <w:link w:val="MacroTextChar"/>
    <w:uiPriority w:val="99"/>
    <w:unhideWhenUsed w:val="1"/>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styleId="MacroTextChar" w:customStyle="1">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val="1"/>
    <w:rsid w:val="00FC693F"/>
    <w:rPr>
      <w:i w:val="1"/>
      <w:iCs w:val="1"/>
      <w:color w:val="000000" w:themeColor="text1"/>
    </w:rPr>
  </w:style>
  <w:style w:type="character" w:styleId="QuoteChar" w:customStyle="1">
    <w:name w:val="Quote Char"/>
    <w:basedOn w:val="DefaultParagraphFont"/>
    <w:link w:val="Quote"/>
    <w:uiPriority w:val="29"/>
    <w:rsid w:val="00FC693F"/>
    <w:rPr>
      <w:i w:val="1"/>
      <w:iCs w:val="1"/>
      <w:color w:val="000000" w:themeColor="text1"/>
    </w:rPr>
  </w:style>
  <w:style w:type="character" w:styleId="Heading4Char" w:customStyle="1">
    <w:name w:val="Heading 4 Char"/>
    <w:basedOn w:val="DefaultParagraphFont"/>
    <w:link w:val="Heading4"/>
    <w:uiPriority w:val="9"/>
    <w:semiHidden w:val="1"/>
    <w:rsid w:val="00FC693F"/>
    <w:rPr>
      <w:rFonts w:asciiTheme="majorHAnsi" w:cstheme="majorBidi" w:eastAsiaTheme="majorEastAsia" w:hAnsiTheme="majorHAnsi"/>
      <w:b w:val="1"/>
      <w:bCs w:val="1"/>
      <w:i w:val="1"/>
      <w:iCs w:val="1"/>
      <w:color w:val="4f81bd" w:themeColor="accent1"/>
    </w:rPr>
  </w:style>
  <w:style w:type="character" w:styleId="Heading5Char" w:customStyle="1">
    <w:name w:val="Heading 5 Char"/>
    <w:basedOn w:val="DefaultParagraphFont"/>
    <w:link w:val="Heading5"/>
    <w:uiPriority w:val="9"/>
    <w:semiHidden w:val="1"/>
    <w:rsid w:val="00FC693F"/>
    <w:rPr>
      <w:rFonts w:asciiTheme="majorHAnsi" w:cstheme="majorBidi" w:eastAsiaTheme="majorEastAsia" w:hAnsiTheme="majorHAnsi"/>
      <w:color w:val="243f60" w:themeColor="accent1" w:themeShade="00007F"/>
    </w:rPr>
  </w:style>
  <w:style w:type="character" w:styleId="Heading6Char" w:customStyle="1">
    <w:name w:val="Heading 6 Char"/>
    <w:basedOn w:val="DefaultParagraphFont"/>
    <w:link w:val="Heading6"/>
    <w:uiPriority w:val="9"/>
    <w:semiHidden w:val="1"/>
    <w:rsid w:val="00FC693F"/>
    <w:rPr>
      <w:rFonts w:asciiTheme="majorHAnsi" w:cstheme="majorBidi" w:eastAsiaTheme="majorEastAsia" w:hAnsiTheme="majorHAnsi"/>
      <w:i w:val="1"/>
      <w:iCs w:val="1"/>
      <w:color w:val="243f60" w:themeColor="accent1" w:themeShade="00007F"/>
    </w:rPr>
  </w:style>
  <w:style w:type="character" w:styleId="Heading7Char" w:customStyle="1">
    <w:name w:val="Heading 7 Char"/>
    <w:basedOn w:val="DefaultParagraphFont"/>
    <w:link w:val="Heading7"/>
    <w:uiPriority w:val="9"/>
    <w:semiHidden w:val="1"/>
    <w:rsid w:val="00FC693F"/>
    <w:rPr>
      <w:rFonts w:asciiTheme="majorHAnsi" w:cstheme="majorBidi" w:eastAsiaTheme="majorEastAsia" w:hAnsiTheme="majorHAnsi"/>
      <w:i w:val="1"/>
      <w:iCs w:val="1"/>
      <w:color w:val="404040" w:themeColor="text1" w:themeTint="0000BF"/>
    </w:rPr>
  </w:style>
  <w:style w:type="character" w:styleId="Heading8Char" w:customStyle="1">
    <w:name w:val="Heading 8 Char"/>
    <w:basedOn w:val="DefaultParagraphFont"/>
    <w:link w:val="Heading8"/>
    <w:uiPriority w:val="9"/>
    <w:semiHidden w:val="1"/>
    <w:rsid w:val="00FC693F"/>
    <w:rPr>
      <w:rFonts w:asciiTheme="majorHAnsi" w:cstheme="majorBidi" w:eastAsiaTheme="majorEastAsia" w:hAnsiTheme="majorHAnsi"/>
      <w:color w:val="4f81bd" w:themeColor="accent1"/>
      <w:sz w:val="20"/>
      <w:szCs w:val="20"/>
    </w:rPr>
  </w:style>
  <w:style w:type="character" w:styleId="Heading9Char" w:customStyle="1">
    <w:name w:val="Heading 9 Char"/>
    <w:basedOn w:val="DefaultParagraphFont"/>
    <w:link w:val="Heading9"/>
    <w:uiPriority w:val="9"/>
    <w:semiHidden w:val="1"/>
    <w:rsid w:val="00FC693F"/>
    <w:rPr>
      <w:rFonts w:asciiTheme="majorHAnsi" w:cstheme="majorBidi" w:eastAsiaTheme="majorEastAsia" w:hAnsiTheme="majorHAnsi"/>
      <w:i w:val="1"/>
      <w:iCs w:val="1"/>
      <w:color w:val="404040" w:themeColor="text1" w:themeTint="0000BF"/>
      <w:sz w:val="20"/>
      <w:szCs w:val="20"/>
    </w:rPr>
  </w:style>
  <w:style w:type="paragraph" w:styleId="Caption">
    <w:name w:val="caption"/>
    <w:basedOn w:val="Normal"/>
    <w:next w:val="Normal"/>
    <w:uiPriority w:val="35"/>
    <w:semiHidden w:val="1"/>
    <w:unhideWhenUsed w:val="1"/>
    <w:qFormat w:val="1"/>
    <w:rsid w:val="00FC693F"/>
    <w:pPr>
      <w:spacing w:line="240" w:lineRule="auto"/>
    </w:pPr>
    <w:rPr>
      <w:b w:val="1"/>
      <w:bCs w:val="1"/>
      <w:color w:val="4f81bd" w:themeColor="accent1"/>
      <w:sz w:val="18"/>
      <w:szCs w:val="18"/>
    </w:rPr>
  </w:style>
  <w:style w:type="character" w:styleId="Strong">
    <w:name w:val="Strong"/>
    <w:basedOn w:val="DefaultParagraphFont"/>
    <w:uiPriority w:val="22"/>
    <w:qFormat w:val="1"/>
    <w:rsid w:val="00FC693F"/>
    <w:rPr>
      <w:b w:val="1"/>
      <w:bCs w:val="1"/>
    </w:rPr>
  </w:style>
  <w:style w:type="character" w:styleId="Emphasis">
    <w:name w:val="Emphasis"/>
    <w:basedOn w:val="DefaultParagraphFont"/>
    <w:uiPriority w:val="20"/>
    <w:qFormat w:val="1"/>
    <w:rsid w:val="00FC693F"/>
    <w:rPr>
      <w:i w:val="1"/>
      <w:iCs w:val="1"/>
    </w:rPr>
  </w:style>
  <w:style w:type="paragraph" w:styleId="IntenseQuote">
    <w:name w:val="Intense Quote"/>
    <w:basedOn w:val="Normal"/>
    <w:next w:val="Normal"/>
    <w:link w:val="IntenseQuoteChar"/>
    <w:uiPriority w:val="30"/>
    <w:qFormat w:val="1"/>
    <w:rsid w:val="00FC693F"/>
    <w:pPr>
      <w:pBdr>
        <w:bottom w:color="4f81bd" w:space="4" w:sz="4" w:themeColor="accent1" w:val="single"/>
      </w:pBdr>
      <w:spacing w:after="280" w:before="200"/>
      <w:ind w:left="936" w:right="936"/>
    </w:pPr>
    <w:rPr>
      <w:b w:val="1"/>
      <w:bCs w:val="1"/>
      <w:i w:val="1"/>
      <w:iCs w:val="1"/>
      <w:color w:val="4f81bd" w:themeColor="accent1"/>
    </w:rPr>
  </w:style>
  <w:style w:type="character" w:styleId="IntenseQuoteChar" w:customStyle="1">
    <w:name w:val="Intense Quote Char"/>
    <w:basedOn w:val="DefaultParagraphFont"/>
    <w:link w:val="IntenseQuote"/>
    <w:uiPriority w:val="30"/>
    <w:rsid w:val="00FC693F"/>
    <w:rPr>
      <w:b w:val="1"/>
      <w:bCs w:val="1"/>
      <w:i w:val="1"/>
      <w:iCs w:val="1"/>
      <w:color w:val="4f81bd" w:themeColor="accent1"/>
    </w:rPr>
  </w:style>
  <w:style w:type="character" w:styleId="SubtleEmphasis">
    <w:name w:val="Subtle Emphasis"/>
    <w:basedOn w:val="DefaultParagraphFont"/>
    <w:uiPriority w:val="19"/>
    <w:qFormat w:val="1"/>
    <w:rsid w:val="00FC693F"/>
    <w:rPr>
      <w:i w:val="1"/>
      <w:iCs w:val="1"/>
      <w:color w:val="808080" w:themeColor="text1" w:themeTint="00007F"/>
    </w:rPr>
  </w:style>
  <w:style w:type="character" w:styleId="IntenseEmphasis">
    <w:name w:val="Intense Emphasis"/>
    <w:basedOn w:val="DefaultParagraphFont"/>
    <w:uiPriority w:val="21"/>
    <w:qFormat w:val="1"/>
    <w:rsid w:val="00FC693F"/>
    <w:rPr>
      <w:b w:val="1"/>
      <w:bCs w:val="1"/>
      <w:i w:val="1"/>
      <w:iCs w:val="1"/>
      <w:color w:val="4f81bd" w:themeColor="accent1"/>
    </w:rPr>
  </w:style>
  <w:style w:type="character" w:styleId="SubtleReference">
    <w:name w:val="Subtle Reference"/>
    <w:basedOn w:val="DefaultParagraphFont"/>
    <w:uiPriority w:val="31"/>
    <w:qFormat w:val="1"/>
    <w:rsid w:val="00FC693F"/>
    <w:rPr>
      <w:smallCaps w:val="1"/>
      <w:color w:val="c0504d" w:themeColor="accent2"/>
      <w:u w:val="single"/>
    </w:rPr>
  </w:style>
  <w:style w:type="character" w:styleId="IntenseReference">
    <w:name w:val="Intense Reference"/>
    <w:basedOn w:val="DefaultParagraphFont"/>
    <w:uiPriority w:val="32"/>
    <w:qFormat w:val="1"/>
    <w:rsid w:val="00FC693F"/>
    <w:rPr>
      <w:b w:val="1"/>
      <w:bCs w:val="1"/>
      <w:smallCaps w:val="1"/>
      <w:color w:val="c0504d" w:themeColor="accent2"/>
      <w:spacing w:val="5"/>
      <w:u w:val="single"/>
    </w:rPr>
  </w:style>
  <w:style w:type="character" w:styleId="BookTitle">
    <w:name w:val="Book Title"/>
    <w:basedOn w:val="DefaultParagraphFont"/>
    <w:uiPriority w:val="33"/>
    <w:qFormat w:val="1"/>
    <w:rsid w:val="00FC693F"/>
    <w:rPr>
      <w:b w:val="1"/>
      <w:bCs w:val="1"/>
      <w:smallCaps w:val="1"/>
      <w:spacing w:val="5"/>
    </w:rPr>
  </w:style>
  <w:style w:type="paragraph" w:styleId="TOCHeading">
    <w:name w:val="TOC Heading"/>
    <w:basedOn w:val="Heading1"/>
    <w:next w:val="Normal"/>
    <w:uiPriority w:val="39"/>
    <w:semiHidden w:val="1"/>
    <w:unhideWhenUsed w:val="1"/>
    <w:qFormat w:val="1"/>
    <w:rsid w:val="00FC693F"/>
    <w:pPr>
      <w:outlineLvl w:val="9"/>
    </w:pPr>
  </w:style>
  <w:style w:type="table" w:styleId="TableGrid">
    <w:name w:val="Table Grid"/>
    <w:basedOn w:val="TableNormal"/>
    <w:uiPriority w:val="59"/>
    <w:rsid w:val="00FC693F"/>
    <w:pPr>
      <w:spacing w:after="0" w:line="240" w:lineRule="auto"/>
    </w:p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table" w:styleId="LightShading">
    <w:name w:val="Light Shading"/>
    <w:basedOn w:val="TableNormal"/>
    <w:uiPriority w:val="60"/>
    <w:rsid w:val="00FC693F"/>
    <w:pPr>
      <w:spacing w:after="0" w:line="240" w:lineRule="auto"/>
    </w:pPr>
    <w:rPr>
      <w:color w:val="000000" w:themeColor="text1" w:themeShade="0000BF"/>
    </w:rPr>
    <w:tblPr>
      <w:tblStyleRowBandSize w:val="1"/>
      <w:tblStyleColBandSize w:val="1"/>
      <w:tblInd w:w="0.0" w:type="dxa"/>
      <w:tblBorders>
        <w:top w:color="000000" w:space="0" w:sz="8" w:themeColor="text1" w:val="single"/>
        <w:bottom w:color="000000" w:space="0" w:sz="8" w:themeColor="text1" w:val="single"/>
      </w:tblBorders>
      <w:tblCellMar>
        <w:top w:w="0.0" w:type="dxa"/>
        <w:left w:w="108.0" w:type="dxa"/>
        <w:bottom w:w="0.0" w:type="dxa"/>
        <w:right w:w="108.0" w:type="dxa"/>
      </w:tblCellMar>
    </w:tblPr>
    <w:tblStylePr w:type="firstRow">
      <w:pPr>
        <w:spacing w:after="0" w:before="0" w:line="240" w:lineRule="auto"/>
      </w:pPr>
      <w:rPr>
        <w:b w:val="1"/>
        <w:bCs w:val="1"/>
      </w:rPr>
      <w:tblPr/>
      <w:tcPr>
        <w:tcBorders>
          <w:top w:color="000000" w:space="0" w:sz="8" w:themeColor="text1" w:val="single"/>
          <w:left w:space="0" w:sz="0" w:val="nil"/>
          <w:bottom w:color="000000" w:space="0" w:sz="8" w:themeColor="text1" w:val="single"/>
          <w:right w:space="0" w:sz="0" w:val="nil"/>
          <w:insideH w:space="0" w:sz="0" w:val="nil"/>
          <w:insideV w:space="0" w:sz="0" w:val="nil"/>
        </w:tcBorders>
      </w:tcPr>
    </w:tblStylePr>
    <w:tblStylePr w:type="lastRow">
      <w:pPr>
        <w:spacing w:after="0" w:before="0" w:line="240" w:lineRule="auto"/>
      </w:pPr>
      <w:rPr>
        <w:b w:val="1"/>
        <w:bCs w:val="1"/>
      </w:rPr>
      <w:tblPr/>
      <w:tcPr>
        <w:tcBorders>
          <w:top w:color="000000" w:space="0" w:sz="8" w:themeColor="text1" w:val="single"/>
          <w:left w:space="0" w:sz="0" w:val="nil"/>
          <w:bottom w:color="000000" w:space="0" w:sz="8" w:themeColor="text1"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c0c0c0" w:themeFill="text1" w:themeFillTint="00003F" w:val="clear"/>
      </w:tcPr>
    </w:tblStylePr>
    <w:tblStylePr w:type="band1Horz">
      <w:tblPr/>
      <w:tcPr>
        <w:tcBorders>
          <w:left w:space="0" w:sz="0" w:val="nil"/>
          <w:right w:space="0" w:sz="0" w:val="nil"/>
          <w:insideH w:space="0" w:sz="0" w:val="nil"/>
          <w:insideV w:space="0" w:sz="0" w:val="nil"/>
        </w:tcBorders>
        <w:shd w:color="auto" w:fill="c0c0c0" w:themeFill="text1" w:themeFillTint="00003F" w:val="clear"/>
      </w:tcPr>
    </w:tblStylePr>
  </w:style>
  <w:style w:type="table" w:styleId="LightShading-Accent1">
    <w:name w:val="Light Shading Accent 1"/>
    <w:basedOn w:val="TableNormal"/>
    <w:uiPriority w:val="60"/>
    <w:rsid w:val="00FC693F"/>
    <w:pPr>
      <w:spacing w:after="0" w:line="240" w:lineRule="auto"/>
    </w:pPr>
    <w:rPr>
      <w:color w:val="365f91" w:themeColor="accent1" w:themeShade="0000BF"/>
    </w:rPr>
    <w:tblPr>
      <w:tblStyleRowBandSize w:val="1"/>
      <w:tblStyleColBandSize w:val="1"/>
      <w:tblInd w:w="0.0" w:type="dxa"/>
      <w:tblBorders>
        <w:top w:color="4f81bd" w:space="0" w:sz="8" w:themeColor="accent1" w:val="single"/>
        <w:bottom w:color="4f81bd" w:space="0" w:sz="8" w:themeColor="accent1" w:val="single"/>
      </w:tblBorders>
      <w:tblCellMar>
        <w:top w:w="0.0" w:type="dxa"/>
        <w:left w:w="108.0" w:type="dxa"/>
        <w:bottom w:w="0.0" w:type="dxa"/>
        <w:right w:w="108.0" w:type="dxa"/>
      </w:tblCellMar>
    </w:tblPr>
    <w:tblStylePr w:type="firstRow">
      <w:pPr>
        <w:spacing w:after="0" w:before="0" w:line="240" w:lineRule="auto"/>
      </w:pPr>
      <w:rPr>
        <w:b w:val="1"/>
        <w:bCs w:val="1"/>
      </w:rPr>
      <w:tblPr/>
      <w:tcPr>
        <w:tcBorders>
          <w:top w:color="4f81bd" w:space="0" w:sz="8" w:themeColor="accent1" w:val="single"/>
          <w:left w:space="0" w:sz="0" w:val="nil"/>
          <w:bottom w:color="4f81bd" w:space="0" w:sz="8" w:themeColor="accent1" w:val="single"/>
          <w:right w:space="0" w:sz="0" w:val="nil"/>
          <w:insideH w:space="0" w:sz="0" w:val="nil"/>
          <w:insideV w:space="0" w:sz="0" w:val="nil"/>
        </w:tcBorders>
      </w:tcPr>
    </w:tblStylePr>
    <w:tblStylePr w:type="lastRow">
      <w:pPr>
        <w:spacing w:after="0" w:before="0" w:line="240" w:lineRule="auto"/>
      </w:pPr>
      <w:rPr>
        <w:b w:val="1"/>
        <w:bCs w:val="1"/>
      </w:rPr>
      <w:tblPr/>
      <w:tcPr>
        <w:tcBorders>
          <w:top w:color="4f81bd" w:space="0" w:sz="8" w:themeColor="accent1" w:val="single"/>
          <w:left w:space="0" w:sz="0" w:val="nil"/>
          <w:bottom w:color="4f81bd" w:space="0" w:sz="8" w:themeColor="accent1"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3dfee" w:themeFill="accent1" w:themeFillTint="00003F" w:val="clear"/>
      </w:tcPr>
    </w:tblStylePr>
    <w:tblStylePr w:type="band1Horz">
      <w:tblPr/>
      <w:tcPr>
        <w:tcBorders>
          <w:left w:space="0" w:sz="0" w:val="nil"/>
          <w:right w:space="0" w:sz="0" w:val="nil"/>
          <w:insideH w:space="0" w:sz="0" w:val="nil"/>
          <w:insideV w:space="0" w:sz="0" w:val="nil"/>
        </w:tcBorders>
        <w:shd w:color="auto" w:fill="d3dfee" w:themeFill="accent1" w:themeFillTint="00003F" w:val="clear"/>
      </w:tcPr>
    </w:tblStylePr>
  </w:style>
  <w:style w:type="table" w:styleId="LightShading-Accent2">
    <w:name w:val="Light Shading Accent 2"/>
    <w:basedOn w:val="TableNormal"/>
    <w:uiPriority w:val="60"/>
    <w:rsid w:val="00FC693F"/>
    <w:pPr>
      <w:spacing w:after="0" w:line="240" w:lineRule="auto"/>
    </w:pPr>
    <w:rPr>
      <w:color w:val="943634" w:themeColor="accent2" w:themeShade="0000BF"/>
    </w:rPr>
    <w:tblPr>
      <w:tblStyleRowBandSize w:val="1"/>
      <w:tblStyleColBandSize w:val="1"/>
      <w:tblInd w:w="0.0" w:type="dxa"/>
      <w:tblBorders>
        <w:top w:color="c0504d" w:space="0" w:sz="8" w:themeColor="accent2" w:val="single"/>
        <w:bottom w:color="c0504d" w:space="0" w:sz="8" w:themeColor="accent2" w:val="single"/>
      </w:tblBorders>
      <w:tblCellMar>
        <w:top w:w="0.0" w:type="dxa"/>
        <w:left w:w="108.0" w:type="dxa"/>
        <w:bottom w:w="0.0" w:type="dxa"/>
        <w:right w:w="108.0" w:type="dxa"/>
      </w:tblCellMar>
    </w:tblPr>
    <w:tblStylePr w:type="firstRow">
      <w:pPr>
        <w:spacing w:after="0" w:before="0" w:line="240" w:lineRule="auto"/>
      </w:pPr>
      <w:rPr>
        <w:b w:val="1"/>
        <w:bCs w:val="1"/>
      </w:rPr>
      <w:tblPr/>
      <w:tcPr>
        <w:tcBorders>
          <w:top w:color="c0504d" w:space="0" w:sz="8" w:themeColor="accent2" w:val="single"/>
          <w:left w:space="0" w:sz="0" w:val="nil"/>
          <w:bottom w:color="c0504d" w:space="0" w:sz="8" w:themeColor="accent2" w:val="single"/>
          <w:right w:space="0" w:sz="0" w:val="nil"/>
          <w:insideH w:space="0" w:sz="0" w:val="nil"/>
          <w:insideV w:space="0" w:sz="0" w:val="nil"/>
        </w:tcBorders>
      </w:tcPr>
    </w:tblStylePr>
    <w:tblStylePr w:type="lastRow">
      <w:pPr>
        <w:spacing w:after="0" w:before="0" w:line="240" w:lineRule="auto"/>
      </w:pPr>
      <w:rPr>
        <w:b w:val="1"/>
        <w:bCs w:val="1"/>
      </w:rPr>
      <w:tblPr/>
      <w:tcPr>
        <w:tcBorders>
          <w:top w:color="c0504d" w:space="0" w:sz="8" w:themeColor="accent2" w:val="single"/>
          <w:left w:space="0" w:sz="0" w:val="nil"/>
          <w:bottom w:color="c0504d" w:space="0" w:sz="8" w:themeColor="accent2"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efd3d2" w:themeFill="accent2" w:themeFillTint="00003F" w:val="clear"/>
      </w:tcPr>
    </w:tblStylePr>
    <w:tblStylePr w:type="band1Horz">
      <w:tblPr/>
      <w:tcPr>
        <w:tcBorders>
          <w:left w:space="0" w:sz="0" w:val="nil"/>
          <w:right w:space="0" w:sz="0" w:val="nil"/>
          <w:insideH w:space="0" w:sz="0" w:val="nil"/>
          <w:insideV w:space="0" w:sz="0" w:val="nil"/>
        </w:tcBorders>
        <w:shd w:color="auto" w:fill="efd3d2" w:themeFill="accent2" w:themeFillTint="00003F" w:val="clear"/>
      </w:tcPr>
    </w:tblStylePr>
  </w:style>
  <w:style w:type="table" w:styleId="LightShading-Accent3">
    <w:name w:val="Light Shading Accent 3"/>
    <w:basedOn w:val="TableNormal"/>
    <w:uiPriority w:val="60"/>
    <w:rsid w:val="00FC693F"/>
    <w:pPr>
      <w:spacing w:after="0" w:line="240" w:lineRule="auto"/>
    </w:pPr>
    <w:rPr>
      <w:color w:val="76923c" w:themeColor="accent3" w:themeShade="0000BF"/>
    </w:rPr>
    <w:tblPr>
      <w:tblStyleRowBandSize w:val="1"/>
      <w:tblStyleColBandSize w:val="1"/>
      <w:tblInd w:w="0.0" w:type="dxa"/>
      <w:tblBorders>
        <w:top w:color="9bbb59" w:space="0" w:sz="8" w:themeColor="accent3" w:val="single"/>
        <w:bottom w:color="9bbb59" w:space="0" w:sz="8" w:themeColor="accent3" w:val="single"/>
      </w:tblBorders>
      <w:tblCellMar>
        <w:top w:w="0.0" w:type="dxa"/>
        <w:left w:w="108.0" w:type="dxa"/>
        <w:bottom w:w="0.0" w:type="dxa"/>
        <w:right w:w="108.0" w:type="dxa"/>
      </w:tblCellMar>
    </w:tblPr>
    <w:tblStylePr w:type="firstRow">
      <w:pPr>
        <w:spacing w:after="0" w:before="0" w:line="240" w:lineRule="auto"/>
      </w:pPr>
      <w:rPr>
        <w:b w:val="1"/>
        <w:bCs w:val="1"/>
      </w:rPr>
      <w:tblPr/>
      <w:tcPr>
        <w:tcBorders>
          <w:top w:color="9bbb59" w:space="0" w:sz="8" w:themeColor="accent3" w:val="single"/>
          <w:left w:space="0" w:sz="0" w:val="nil"/>
          <w:bottom w:color="9bbb59" w:space="0" w:sz="8" w:themeColor="accent3" w:val="single"/>
          <w:right w:space="0" w:sz="0" w:val="nil"/>
          <w:insideH w:space="0" w:sz="0" w:val="nil"/>
          <w:insideV w:space="0" w:sz="0" w:val="nil"/>
        </w:tcBorders>
      </w:tcPr>
    </w:tblStylePr>
    <w:tblStylePr w:type="lastRow">
      <w:pPr>
        <w:spacing w:after="0" w:before="0" w:line="240" w:lineRule="auto"/>
      </w:pPr>
      <w:rPr>
        <w:b w:val="1"/>
        <w:bCs w:val="1"/>
      </w:rPr>
      <w:tblPr/>
      <w:tcPr>
        <w:tcBorders>
          <w:top w:color="9bbb59" w:space="0" w:sz="8" w:themeColor="accent3" w:val="single"/>
          <w:left w:space="0" w:sz="0" w:val="nil"/>
          <w:bottom w:color="9bbb59" w:space="0" w:sz="8" w:themeColor="accent3"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e6eed5" w:themeFill="accent3" w:themeFillTint="00003F" w:val="clear"/>
      </w:tcPr>
    </w:tblStylePr>
    <w:tblStylePr w:type="band1Horz">
      <w:tblPr/>
      <w:tcPr>
        <w:tcBorders>
          <w:left w:space="0" w:sz="0" w:val="nil"/>
          <w:right w:space="0" w:sz="0" w:val="nil"/>
          <w:insideH w:space="0" w:sz="0" w:val="nil"/>
          <w:insideV w:space="0" w:sz="0" w:val="nil"/>
        </w:tcBorders>
        <w:shd w:color="auto" w:fill="e6eed5" w:themeFill="accent3" w:themeFillTint="00003F" w:val="clear"/>
      </w:tcPr>
    </w:tblStylePr>
  </w:style>
  <w:style w:type="table" w:styleId="LightShading-Accent4">
    <w:name w:val="Light Shading Accent 4"/>
    <w:basedOn w:val="TableNormal"/>
    <w:uiPriority w:val="60"/>
    <w:rsid w:val="00FC693F"/>
    <w:pPr>
      <w:spacing w:after="0" w:line="240" w:lineRule="auto"/>
    </w:pPr>
    <w:rPr>
      <w:color w:val="5f497a" w:themeColor="accent4" w:themeShade="0000BF"/>
    </w:rPr>
    <w:tblPr>
      <w:tblStyleRowBandSize w:val="1"/>
      <w:tblStyleColBandSize w:val="1"/>
      <w:tblInd w:w="0.0" w:type="dxa"/>
      <w:tblBorders>
        <w:top w:color="8064a2" w:space="0" w:sz="8" w:themeColor="accent4" w:val="single"/>
        <w:bottom w:color="8064a2" w:space="0" w:sz="8" w:themeColor="accent4" w:val="single"/>
      </w:tblBorders>
      <w:tblCellMar>
        <w:top w:w="0.0" w:type="dxa"/>
        <w:left w:w="108.0" w:type="dxa"/>
        <w:bottom w:w="0.0" w:type="dxa"/>
        <w:right w:w="108.0" w:type="dxa"/>
      </w:tblCellMar>
    </w:tblPr>
    <w:tblStylePr w:type="firstRow">
      <w:pPr>
        <w:spacing w:after="0" w:before="0" w:line="240" w:lineRule="auto"/>
      </w:pPr>
      <w:rPr>
        <w:b w:val="1"/>
        <w:bCs w:val="1"/>
      </w:rPr>
      <w:tblPr/>
      <w:tcPr>
        <w:tcBorders>
          <w:top w:color="8064a2" w:space="0" w:sz="8" w:themeColor="accent4" w:val="single"/>
          <w:left w:space="0" w:sz="0" w:val="nil"/>
          <w:bottom w:color="8064a2" w:space="0" w:sz="8" w:themeColor="accent4" w:val="single"/>
          <w:right w:space="0" w:sz="0" w:val="nil"/>
          <w:insideH w:space="0" w:sz="0" w:val="nil"/>
          <w:insideV w:space="0" w:sz="0" w:val="nil"/>
        </w:tcBorders>
      </w:tcPr>
    </w:tblStylePr>
    <w:tblStylePr w:type="lastRow">
      <w:pPr>
        <w:spacing w:after="0" w:before="0" w:line="240" w:lineRule="auto"/>
      </w:pPr>
      <w:rPr>
        <w:b w:val="1"/>
        <w:bCs w:val="1"/>
      </w:rPr>
      <w:tblPr/>
      <w:tcPr>
        <w:tcBorders>
          <w:top w:color="8064a2" w:space="0" w:sz="8" w:themeColor="accent4" w:val="single"/>
          <w:left w:space="0" w:sz="0" w:val="nil"/>
          <w:bottom w:color="8064a2" w:space="0" w:sz="8" w:themeColor="accent4"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fd8e8" w:themeFill="accent4" w:themeFillTint="00003F" w:val="clear"/>
      </w:tcPr>
    </w:tblStylePr>
    <w:tblStylePr w:type="band1Horz">
      <w:tblPr/>
      <w:tcPr>
        <w:tcBorders>
          <w:left w:space="0" w:sz="0" w:val="nil"/>
          <w:right w:space="0" w:sz="0" w:val="nil"/>
          <w:insideH w:space="0" w:sz="0" w:val="nil"/>
          <w:insideV w:space="0" w:sz="0" w:val="nil"/>
        </w:tcBorders>
        <w:shd w:color="auto" w:fill="dfd8e8" w:themeFill="accent4" w:themeFillTint="00003F" w:val="clear"/>
      </w:tcPr>
    </w:tblStylePr>
  </w:style>
  <w:style w:type="table" w:styleId="LightShading-Accent5">
    <w:name w:val="Light Shading Accent 5"/>
    <w:basedOn w:val="TableNormal"/>
    <w:uiPriority w:val="60"/>
    <w:rsid w:val="00FC693F"/>
    <w:pPr>
      <w:spacing w:after="0" w:line="240" w:lineRule="auto"/>
    </w:pPr>
    <w:rPr>
      <w:color w:val="31849b" w:themeColor="accent5" w:themeShade="0000BF"/>
    </w:rPr>
    <w:tblPr>
      <w:tblStyleRowBandSize w:val="1"/>
      <w:tblStyleColBandSize w:val="1"/>
      <w:tblInd w:w="0.0" w:type="dxa"/>
      <w:tblBorders>
        <w:top w:color="4bacc6" w:space="0" w:sz="8" w:themeColor="accent5" w:val="single"/>
        <w:bottom w:color="4bacc6" w:space="0" w:sz="8" w:themeColor="accent5" w:val="single"/>
      </w:tblBorders>
      <w:tblCellMar>
        <w:top w:w="0.0" w:type="dxa"/>
        <w:left w:w="108.0" w:type="dxa"/>
        <w:bottom w:w="0.0" w:type="dxa"/>
        <w:right w:w="108.0" w:type="dxa"/>
      </w:tblCellMar>
    </w:tblPr>
    <w:tblStylePr w:type="firstRow">
      <w:pPr>
        <w:spacing w:after="0" w:before="0" w:line="240" w:lineRule="auto"/>
      </w:pPr>
      <w:rPr>
        <w:b w:val="1"/>
        <w:bCs w:val="1"/>
      </w:rPr>
      <w:tblPr/>
      <w:tcPr>
        <w:tcBorders>
          <w:top w:color="4bacc6" w:space="0" w:sz="8" w:themeColor="accent5" w:val="single"/>
          <w:left w:space="0" w:sz="0" w:val="nil"/>
          <w:bottom w:color="4bacc6" w:space="0" w:sz="8" w:themeColor="accent5" w:val="single"/>
          <w:right w:space="0" w:sz="0" w:val="nil"/>
          <w:insideH w:space="0" w:sz="0" w:val="nil"/>
          <w:insideV w:space="0" w:sz="0" w:val="nil"/>
        </w:tcBorders>
      </w:tcPr>
    </w:tblStylePr>
    <w:tblStylePr w:type="lastRow">
      <w:pPr>
        <w:spacing w:after="0" w:before="0" w:line="240" w:lineRule="auto"/>
      </w:pPr>
      <w:rPr>
        <w:b w:val="1"/>
        <w:bCs w:val="1"/>
      </w:rPr>
      <w:tblPr/>
      <w:tcPr>
        <w:tcBorders>
          <w:top w:color="4bacc6" w:space="0" w:sz="8" w:themeColor="accent5" w:val="single"/>
          <w:left w:space="0" w:sz="0" w:val="nil"/>
          <w:bottom w:color="4bacc6" w:space="0" w:sz="8" w:themeColor="accent5"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2eaf1" w:themeFill="accent5" w:themeFillTint="00003F" w:val="clear"/>
      </w:tcPr>
    </w:tblStylePr>
    <w:tblStylePr w:type="band1Horz">
      <w:tblPr/>
      <w:tcPr>
        <w:tcBorders>
          <w:left w:space="0" w:sz="0" w:val="nil"/>
          <w:right w:space="0" w:sz="0" w:val="nil"/>
          <w:insideH w:space="0" w:sz="0" w:val="nil"/>
          <w:insideV w:space="0" w:sz="0" w:val="nil"/>
        </w:tcBorders>
        <w:shd w:color="auto" w:fill="d2eaf1" w:themeFill="accent5" w:themeFillTint="00003F" w:val="clear"/>
      </w:tcPr>
    </w:tblStylePr>
  </w:style>
  <w:style w:type="table" w:styleId="LightShading-Accent6">
    <w:name w:val="Light Shading Accent 6"/>
    <w:basedOn w:val="TableNormal"/>
    <w:uiPriority w:val="60"/>
    <w:rsid w:val="00FC693F"/>
    <w:pPr>
      <w:spacing w:after="0" w:line="240" w:lineRule="auto"/>
    </w:pPr>
    <w:rPr>
      <w:color w:val="e36c0a" w:themeColor="accent6" w:themeShade="0000BF"/>
    </w:rPr>
    <w:tblPr>
      <w:tblStyleRowBandSize w:val="1"/>
      <w:tblStyleColBandSize w:val="1"/>
      <w:tblInd w:w="0.0" w:type="dxa"/>
      <w:tblBorders>
        <w:top w:color="f79646" w:space="0" w:sz="8" w:themeColor="accent6" w:val="single"/>
        <w:bottom w:color="f79646" w:space="0" w:sz="8" w:themeColor="accent6" w:val="single"/>
      </w:tblBorders>
      <w:tblCellMar>
        <w:top w:w="0.0" w:type="dxa"/>
        <w:left w:w="108.0" w:type="dxa"/>
        <w:bottom w:w="0.0" w:type="dxa"/>
        <w:right w:w="108.0" w:type="dxa"/>
      </w:tblCellMar>
    </w:tblPr>
    <w:tblStylePr w:type="firstRow">
      <w:pPr>
        <w:spacing w:after="0" w:before="0" w:line="240" w:lineRule="auto"/>
      </w:pPr>
      <w:rPr>
        <w:b w:val="1"/>
        <w:bCs w:val="1"/>
      </w:rPr>
      <w:tblPr/>
      <w:tcPr>
        <w:tcBorders>
          <w:top w:color="f79646" w:space="0" w:sz="8" w:themeColor="accent6" w:val="single"/>
          <w:left w:space="0" w:sz="0" w:val="nil"/>
          <w:bottom w:color="f79646" w:space="0" w:sz="8" w:themeColor="accent6" w:val="single"/>
          <w:right w:space="0" w:sz="0" w:val="nil"/>
          <w:insideH w:space="0" w:sz="0" w:val="nil"/>
          <w:insideV w:space="0" w:sz="0" w:val="nil"/>
        </w:tcBorders>
      </w:tcPr>
    </w:tblStylePr>
    <w:tblStylePr w:type="lastRow">
      <w:pPr>
        <w:spacing w:after="0" w:before="0" w:line="240" w:lineRule="auto"/>
      </w:pPr>
      <w:rPr>
        <w:b w:val="1"/>
        <w:bCs w:val="1"/>
      </w:rPr>
      <w:tblPr/>
      <w:tcPr>
        <w:tcBorders>
          <w:top w:color="f79646" w:space="0" w:sz="8" w:themeColor="accent6" w:val="single"/>
          <w:left w:space="0" w:sz="0" w:val="nil"/>
          <w:bottom w:color="f79646" w:space="0" w:sz="8" w:themeColor="accent6"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fde4d0" w:themeFill="accent6" w:themeFillTint="00003F" w:val="clear"/>
      </w:tcPr>
    </w:tblStylePr>
    <w:tblStylePr w:type="band1Horz">
      <w:tblPr/>
      <w:tcPr>
        <w:tcBorders>
          <w:left w:space="0" w:sz="0" w:val="nil"/>
          <w:right w:space="0" w:sz="0" w:val="nil"/>
          <w:insideH w:space="0" w:sz="0" w:val="nil"/>
          <w:insideV w:space="0" w:sz="0" w:val="nil"/>
        </w:tcBorders>
        <w:shd w:color="auto" w:fill="fde4d0" w:themeFill="accent6" w:themeFillTint="00003F" w:val="clear"/>
      </w:tcPr>
    </w:tblStylePr>
  </w:style>
  <w:style w:type="table" w:styleId="LightList">
    <w:name w:val="Light List"/>
    <w:basedOn w:val="TableNormal"/>
    <w:uiPriority w:val="61"/>
    <w:rsid w:val="00FC693F"/>
    <w:pPr>
      <w:spacing w:after="0" w:line="240" w:lineRule="auto"/>
    </w:pPr>
    <w:tblPr>
      <w:tblStyleRowBandSize w:val="1"/>
      <w:tblStyleColBandSize w:val="1"/>
      <w:tblInd w:w="0.0" w:type="dxa"/>
      <w:tblBorders>
        <w:top w:color="000000" w:space="0" w:sz="8" w:themeColor="text1" w:val="single"/>
        <w:left w:color="000000" w:space="0" w:sz="8" w:themeColor="text1" w:val="single"/>
        <w:bottom w:color="000000" w:space="0" w:sz="8" w:themeColor="text1" w:val="single"/>
        <w:right w:color="000000" w:space="0" w:sz="8" w:themeColor="text1"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shd w:color="auto" w:fill="000000" w:themeFill="text1" w:val="clear"/>
      </w:tcPr>
    </w:tblStylePr>
    <w:tblStylePr w:type="lastRow">
      <w:pPr>
        <w:spacing w:after="0" w:before="0" w:line="240" w:lineRule="auto"/>
      </w:pPr>
      <w:rPr>
        <w:b w:val="1"/>
        <w:bCs w:val="1"/>
      </w:rPr>
      <w:tblPr/>
      <w:tcPr>
        <w:tcBorders>
          <w:top w:color="000000" w:space="0" w:sz="6" w:themeColor="text1" w:val="double"/>
          <w:left w:color="000000" w:space="0" w:sz="8" w:themeColor="text1" w:val="single"/>
          <w:bottom w:color="000000" w:space="0" w:sz="8" w:themeColor="text1" w:val="single"/>
          <w:right w:color="000000" w:space="0" w:sz="8" w:themeColor="text1" w:val="single"/>
        </w:tcBorders>
      </w:tcPr>
    </w:tblStylePr>
    <w:tblStylePr w:type="firstCol">
      <w:rPr>
        <w:b w:val="1"/>
        <w:bCs w:val="1"/>
      </w:rPr>
    </w:tblStylePr>
    <w:tblStylePr w:type="lastCol">
      <w:rPr>
        <w:b w:val="1"/>
        <w:bCs w:val="1"/>
      </w:rPr>
    </w:tblStylePr>
    <w:tblStylePr w:type="band1Vert">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tblStylePr w:type="band1Horz">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0" w:type="dxa"/>
      <w:tblBorders>
        <w:top w:color="4f81bd" w:space="0" w:sz="8" w:themeColor="accent1" w:val="single"/>
        <w:left w:color="4f81bd" w:space="0" w:sz="8" w:themeColor="accent1" w:val="single"/>
        <w:bottom w:color="4f81bd" w:space="0" w:sz="8" w:themeColor="accent1" w:val="single"/>
        <w:right w:color="4f81bd" w:space="0" w:sz="8" w:themeColor="accent1"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shd w:color="auto" w:fill="4f81bd" w:themeFill="accent1" w:val="clear"/>
      </w:tcPr>
    </w:tblStylePr>
    <w:tblStylePr w:type="lastRow">
      <w:pPr>
        <w:spacing w:after="0" w:before="0" w:line="240" w:lineRule="auto"/>
      </w:pPr>
      <w:rPr>
        <w:b w:val="1"/>
        <w:bCs w:val="1"/>
      </w:rPr>
      <w:tblPr/>
      <w:tcPr>
        <w:tcBorders>
          <w:top w:color="4f81bd" w:space="0" w:sz="6" w:themeColor="accent1" w:val="double"/>
          <w:left w:color="4f81bd" w:space="0" w:sz="8" w:themeColor="accent1" w:val="single"/>
          <w:bottom w:color="4f81bd" w:space="0" w:sz="8" w:themeColor="accent1" w:val="single"/>
          <w:right w:color="4f81bd" w:space="0" w:sz="8" w:themeColor="accent1" w:val="single"/>
        </w:tcBorders>
      </w:tcPr>
    </w:tblStylePr>
    <w:tblStylePr w:type="firstCol">
      <w:rPr>
        <w:b w:val="1"/>
        <w:bCs w:val="1"/>
      </w:rPr>
    </w:tblStylePr>
    <w:tblStylePr w:type="lastCol">
      <w:rPr>
        <w:b w:val="1"/>
        <w:bCs w:val="1"/>
      </w:rPr>
    </w:tblStylePr>
    <w:tblStylePr w:type="band1Vert">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tcPr>
    </w:tblStylePr>
    <w:tblStylePr w:type="band1Horz">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0" w:type="dxa"/>
      <w:tblBorders>
        <w:top w:color="c0504d" w:space="0" w:sz="8" w:themeColor="accent2" w:val="single"/>
        <w:left w:color="c0504d" w:space="0" w:sz="8" w:themeColor="accent2" w:val="single"/>
        <w:bottom w:color="c0504d" w:space="0" w:sz="8" w:themeColor="accent2" w:val="single"/>
        <w:right w:color="c0504d" w:space="0" w:sz="8" w:themeColor="accent2"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shd w:color="auto" w:fill="c0504d" w:themeFill="accent2" w:val="clear"/>
      </w:tcPr>
    </w:tblStylePr>
    <w:tblStylePr w:type="lastRow">
      <w:pPr>
        <w:spacing w:after="0" w:before="0" w:line="240" w:lineRule="auto"/>
      </w:pPr>
      <w:rPr>
        <w:b w:val="1"/>
        <w:bCs w:val="1"/>
      </w:rPr>
      <w:tblPr/>
      <w:tcPr>
        <w:tcBorders>
          <w:top w:color="c0504d" w:space="0" w:sz="6" w:themeColor="accent2" w:val="double"/>
          <w:left w:color="c0504d" w:space="0" w:sz="8" w:themeColor="accent2" w:val="single"/>
          <w:bottom w:color="c0504d" w:space="0" w:sz="8" w:themeColor="accent2" w:val="single"/>
          <w:right w:color="c0504d" w:space="0" w:sz="8" w:themeColor="accent2" w:val="single"/>
        </w:tcBorders>
      </w:tcPr>
    </w:tblStylePr>
    <w:tblStylePr w:type="firstCol">
      <w:rPr>
        <w:b w:val="1"/>
        <w:bCs w:val="1"/>
      </w:rPr>
    </w:tblStylePr>
    <w:tblStylePr w:type="lastCol">
      <w:rPr>
        <w:b w:val="1"/>
        <w:bCs w:val="1"/>
      </w:rPr>
    </w:tblStylePr>
    <w:tblStylePr w:type="band1Vert">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tcPr>
    </w:tblStylePr>
    <w:tblStylePr w:type="band1Horz">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0" w:type="dxa"/>
      <w:tblBorders>
        <w:top w:color="9bbb59" w:space="0" w:sz="8" w:themeColor="accent3" w:val="single"/>
        <w:left w:color="9bbb59" w:space="0" w:sz="8" w:themeColor="accent3" w:val="single"/>
        <w:bottom w:color="9bbb59" w:space="0" w:sz="8" w:themeColor="accent3" w:val="single"/>
        <w:right w:color="9bbb59" w:space="0" w:sz="8" w:themeColor="accent3"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shd w:color="auto" w:fill="9bbb59" w:themeFill="accent3" w:val="clear"/>
      </w:tcPr>
    </w:tblStylePr>
    <w:tblStylePr w:type="lastRow">
      <w:pPr>
        <w:spacing w:after="0" w:before="0" w:line="240" w:lineRule="auto"/>
      </w:pPr>
      <w:rPr>
        <w:b w:val="1"/>
        <w:bCs w:val="1"/>
      </w:rPr>
      <w:tblPr/>
      <w:tcPr>
        <w:tcBorders>
          <w:top w:color="9bbb59" w:space="0" w:sz="6" w:themeColor="accent3" w:val="double"/>
          <w:left w:color="9bbb59" w:space="0" w:sz="8" w:themeColor="accent3" w:val="single"/>
          <w:bottom w:color="9bbb59" w:space="0" w:sz="8" w:themeColor="accent3" w:val="single"/>
          <w:right w:color="9bbb59" w:space="0" w:sz="8" w:themeColor="accent3" w:val="single"/>
        </w:tcBorders>
      </w:tcPr>
    </w:tblStylePr>
    <w:tblStylePr w:type="firstCol">
      <w:rPr>
        <w:b w:val="1"/>
        <w:bCs w:val="1"/>
      </w:rPr>
    </w:tblStylePr>
    <w:tblStylePr w:type="lastCol">
      <w:rPr>
        <w:b w:val="1"/>
        <w:bCs w:val="1"/>
      </w:rPr>
    </w:tblStylePr>
    <w:tblStylePr w:type="band1Vert">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tcPr>
    </w:tblStylePr>
    <w:tblStylePr w:type="band1Horz">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0" w:type="dxa"/>
      <w:tblBorders>
        <w:top w:color="8064a2" w:space="0" w:sz="8" w:themeColor="accent4" w:val="single"/>
        <w:left w:color="8064a2" w:space="0" w:sz="8" w:themeColor="accent4" w:val="single"/>
        <w:bottom w:color="8064a2" w:space="0" w:sz="8" w:themeColor="accent4" w:val="single"/>
        <w:right w:color="8064a2" w:space="0" w:sz="8" w:themeColor="accent4"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shd w:color="auto" w:fill="8064a2" w:themeFill="accent4" w:val="clear"/>
      </w:tcPr>
    </w:tblStylePr>
    <w:tblStylePr w:type="lastRow">
      <w:pPr>
        <w:spacing w:after="0" w:before="0" w:line="240" w:lineRule="auto"/>
      </w:pPr>
      <w:rPr>
        <w:b w:val="1"/>
        <w:bCs w:val="1"/>
      </w:rPr>
      <w:tblPr/>
      <w:tcPr>
        <w:tcBorders>
          <w:top w:color="8064a2" w:space="0" w:sz="6" w:themeColor="accent4" w:val="double"/>
          <w:left w:color="8064a2" w:space="0" w:sz="8" w:themeColor="accent4" w:val="single"/>
          <w:bottom w:color="8064a2" w:space="0" w:sz="8" w:themeColor="accent4" w:val="single"/>
          <w:right w:color="8064a2" w:space="0" w:sz="8" w:themeColor="accent4" w:val="single"/>
        </w:tcBorders>
      </w:tcPr>
    </w:tblStylePr>
    <w:tblStylePr w:type="firstCol">
      <w:rPr>
        <w:b w:val="1"/>
        <w:bCs w:val="1"/>
      </w:rPr>
    </w:tblStylePr>
    <w:tblStylePr w:type="lastCol">
      <w:rPr>
        <w:b w:val="1"/>
        <w:bCs w:val="1"/>
      </w:rPr>
    </w:tblStylePr>
    <w:tblStylePr w:type="band1Vert">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tcPr>
    </w:tblStylePr>
    <w:tblStylePr w:type="band1Horz">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0" w:type="dxa"/>
      <w:tblBorders>
        <w:top w:color="4bacc6" w:space="0" w:sz="8" w:themeColor="accent5" w:val="single"/>
        <w:left w:color="4bacc6" w:space="0" w:sz="8" w:themeColor="accent5" w:val="single"/>
        <w:bottom w:color="4bacc6" w:space="0" w:sz="8" w:themeColor="accent5" w:val="single"/>
        <w:right w:color="4bacc6" w:space="0" w:sz="8" w:themeColor="accent5"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shd w:color="auto" w:fill="4bacc6" w:themeFill="accent5" w:val="clear"/>
      </w:tcPr>
    </w:tblStylePr>
    <w:tblStylePr w:type="lastRow">
      <w:pPr>
        <w:spacing w:after="0" w:before="0" w:line="240" w:lineRule="auto"/>
      </w:pPr>
      <w:rPr>
        <w:b w:val="1"/>
        <w:bCs w:val="1"/>
      </w:rPr>
      <w:tblPr/>
      <w:tcPr>
        <w:tcBorders>
          <w:top w:color="4bacc6" w:space="0" w:sz="6" w:themeColor="accent5" w:val="double"/>
          <w:left w:color="4bacc6" w:space="0" w:sz="8" w:themeColor="accent5" w:val="single"/>
          <w:bottom w:color="4bacc6" w:space="0" w:sz="8" w:themeColor="accent5" w:val="single"/>
          <w:right w:color="4bacc6" w:space="0" w:sz="8" w:themeColor="accent5" w:val="single"/>
        </w:tcBorders>
      </w:tcPr>
    </w:tblStylePr>
    <w:tblStylePr w:type="firstCol">
      <w:rPr>
        <w:b w:val="1"/>
        <w:bCs w:val="1"/>
      </w:rPr>
    </w:tblStylePr>
    <w:tblStylePr w:type="lastCol">
      <w:rPr>
        <w:b w:val="1"/>
        <w:bCs w:val="1"/>
      </w:rPr>
    </w:tblStylePr>
    <w:tblStylePr w:type="band1Vert">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tcPr>
    </w:tblStylePr>
    <w:tblStylePr w:type="band1Horz">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0" w:type="dxa"/>
      <w:tblBorders>
        <w:top w:color="f79646" w:space="0" w:sz="8" w:themeColor="accent6" w:val="single"/>
        <w:left w:color="f79646" w:space="0" w:sz="8" w:themeColor="accent6" w:val="single"/>
        <w:bottom w:color="f79646" w:space="0" w:sz="8" w:themeColor="accent6" w:val="single"/>
        <w:right w:color="f79646" w:space="0" w:sz="8" w:themeColor="accent6"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shd w:color="auto" w:fill="f79646" w:themeFill="accent6" w:val="clear"/>
      </w:tcPr>
    </w:tblStylePr>
    <w:tblStylePr w:type="lastRow">
      <w:pPr>
        <w:spacing w:after="0" w:before="0" w:line="240" w:lineRule="auto"/>
      </w:pPr>
      <w:rPr>
        <w:b w:val="1"/>
        <w:bCs w:val="1"/>
      </w:rPr>
      <w:tblPr/>
      <w:tcPr>
        <w:tcBorders>
          <w:top w:color="f79646" w:space="0" w:sz="6" w:themeColor="accent6" w:val="double"/>
          <w:left w:color="f79646" w:space="0" w:sz="8" w:themeColor="accent6" w:val="single"/>
          <w:bottom w:color="f79646" w:space="0" w:sz="8" w:themeColor="accent6" w:val="single"/>
          <w:right w:color="f79646" w:space="0" w:sz="8" w:themeColor="accent6" w:val="single"/>
        </w:tcBorders>
      </w:tcPr>
    </w:tblStylePr>
    <w:tblStylePr w:type="firstCol">
      <w:rPr>
        <w:b w:val="1"/>
        <w:bCs w:val="1"/>
      </w:rPr>
    </w:tblStylePr>
    <w:tblStylePr w:type="lastCol">
      <w:rPr>
        <w:b w:val="1"/>
        <w:bCs w:val="1"/>
      </w:rPr>
    </w:tblStylePr>
    <w:tblStylePr w:type="band1Vert">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tcPr>
    </w:tblStylePr>
    <w:tblStylePr w:type="band1Horz">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tcPr>
    </w:tblStylePr>
  </w:style>
  <w:style w:type="table" w:styleId="LightGrid">
    <w:name w:val="Light Grid"/>
    <w:basedOn w:val="TableNormal"/>
    <w:uiPriority w:val="62"/>
    <w:rsid w:val="00CB0664"/>
    <w:pPr>
      <w:spacing w:after="0" w:line="240" w:lineRule="auto"/>
    </w:pPr>
    <w:tblPr>
      <w:tblStyleRowBandSize w:val="1"/>
      <w:tblStyleColBandSize w:val="1"/>
      <w:tblInd w:w="0.0" w:type="dxa"/>
      <w:tblBorders>
        <w:top w:color="000000" w:space="0" w:sz="8" w:themeColor="text1" w:val="single"/>
        <w:left w:color="000000" w:space="0" w:sz="8" w:themeColor="text1" w:val="single"/>
        <w:bottom w:color="000000" w:space="0" w:sz="8" w:themeColor="text1" w:val="single"/>
        <w:right w:color="000000" w:space="0" w:sz="8" w:themeColor="text1" w:val="single"/>
        <w:insideH w:color="000000" w:space="0" w:sz="8" w:themeColor="text1" w:val="single"/>
        <w:insideV w:color="000000" w:space="0" w:sz="8" w:themeColor="text1" w:val="single"/>
      </w:tblBorders>
      <w:tblCellMar>
        <w:top w:w="0.0" w:type="dxa"/>
        <w:left w:w="108.0" w:type="dxa"/>
        <w:bottom w:w="0.0" w:type="dxa"/>
        <w:right w:w="108.0" w:type="dxa"/>
      </w:tblCellMar>
    </w:tblPr>
    <w:tblStylePr w:type="firstRow">
      <w:pPr>
        <w:spacing w:after="0" w:before="0" w:line="240" w:lineRule="auto"/>
      </w:pPr>
      <w:rPr>
        <w:rFonts w:asciiTheme="majorHAnsi" w:cstheme="majorBidi" w:eastAsiaTheme="majorEastAsia" w:hAnsiTheme="majorHAnsi"/>
        <w:b w:val="1"/>
        <w:bCs w:val="1"/>
      </w:rPr>
      <w:tblPr/>
      <w:tcPr>
        <w:tcBorders>
          <w:top w:color="000000" w:space="0" w:sz="8" w:themeColor="text1" w:val="single"/>
          <w:left w:color="000000" w:space="0" w:sz="8" w:themeColor="text1" w:val="single"/>
          <w:bottom w:color="000000" w:space="0" w:sz="18" w:themeColor="text1" w:val="single"/>
          <w:right w:color="000000" w:space="0" w:sz="8" w:themeColor="text1" w:val="single"/>
          <w:insideH w:space="0" w:sz="0" w:val="nil"/>
          <w:insideV w:color="000000" w:space="0" w:sz="8" w:themeColor="text1"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000000" w:space="0" w:sz="6" w:themeColor="text1" w:val="double"/>
          <w:left w:color="000000" w:space="0" w:sz="8" w:themeColor="text1" w:val="single"/>
          <w:bottom w:color="000000" w:space="0" w:sz="8" w:themeColor="text1" w:val="single"/>
          <w:right w:color="000000" w:space="0" w:sz="8" w:themeColor="text1" w:val="single"/>
          <w:insideH w:space="0" w:sz="0" w:val="nil"/>
          <w:insideV w:color="000000" w:space="0" w:sz="8" w:themeColor="text1"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tblStylePr w:type="band1Vert">
      <w:tblPr/>
      <w:tcPr>
        <w:tcBorders>
          <w:top w:color="000000" w:space="0" w:sz="8" w:themeColor="text1" w:val="single"/>
          <w:left w:color="000000" w:space="0" w:sz="8" w:themeColor="text1" w:val="single"/>
          <w:bottom w:color="000000" w:space="0" w:sz="8" w:themeColor="text1" w:val="single"/>
          <w:right w:color="000000" w:space="0" w:sz="8" w:themeColor="text1" w:val="single"/>
        </w:tcBorders>
        <w:shd w:color="auto" w:fill="c0c0c0" w:themeFill="text1" w:themeFillTint="00003F" w:val="clear"/>
      </w:tcPr>
    </w:tblStylePr>
    <w:tblStylePr w:type="band1Horz">
      <w:tblPr/>
      <w:tcPr>
        <w:tcBorders>
          <w:top w:color="000000" w:space="0" w:sz="8" w:themeColor="text1" w:val="single"/>
          <w:left w:color="000000" w:space="0" w:sz="8" w:themeColor="text1" w:val="single"/>
          <w:bottom w:color="000000" w:space="0" w:sz="8" w:themeColor="text1" w:val="single"/>
          <w:right w:color="000000" w:space="0" w:sz="8" w:themeColor="text1" w:val="single"/>
          <w:insideV w:color="000000" w:space="0" w:sz="8" w:themeColor="text1" w:val="single"/>
        </w:tcBorders>
        <w:shd w:color="auto" w:fill="c0c0c0" w:themeFill="text1" w:themeFillTint="00003F" w:val="clear"/>
      </w:tcPr>
    </w:tblStylePr>
    <w:tblStylePr w:type="band2Horz">
      <w:tblPr/>
      <w:tcPr>
        <w:tcBorders>
          <w:top w:color="000000" w:space="0" w:sz="8" w:themeColor="text1" w:val="single"/>
          <w:left w:color="000000" w:space="0" w:sz="8" w:themeColor="text1" w:val="single"/>
          <w:bottom w:color="000000" w:space="0" w:sz="8" w:themeColor="text1" w:val="single"/>
          <w:right w:color="000000" w:space="0" w:sz="8" w:themeColor="text1" w:val="single"/>
          <w:insideV w:color="000000" w:space="0" w:sz="8" w:themeColor="text1" w:val="single"/>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0" w:type="dxa"/>
      <w:tblBorders>
        <w:top w:color="4f81bd" w:space="0" w:sz="8" w:themeColor="accent1" w:val="single"/>
        <w:left w:color="4f81bd" w:space="0" w:sz="8" w:themeColor="accent1" w:val="single"/>
        <w:bottom w:color="4f81bd" w:space="0" w:sz="8" w:themeColor="accent1" w:val="single"/>
        <w:right w:color="4f81bd" w:space="0" w:sz="8" w:themeColor="accent1" w:val="single"/>
        <w:insideH w:color="4f81bd" w:space="0" w:sz="8" w:themeColor="accent1" w:val="single"/>
        <w:insideV w:color="4f81bd" w:space="0" w:sz="8" w:themeColor="accent1" w:val="single"/>
      </w:tblBorders>
      <w:tblCellMar>
        <w:top w:w="0.0" w:type="dxa"/>
        <w:left w:w="108.0" w:type="dxa"/>
        <w:bottom w:w="0.0" w:type="dxa"/>
        <w:right w:w="108.0" w:type="dxa"/>
      </w:tblCellMar>
    </w:tblPr>
    <w:tblStylePr w:type="firstRow">
      <w:pPr>
        <w:spacing w:after="0" w:before="0" w:line="240" w:lineRule="auto"/>
      </w:pPr>
      <w:rPr>
        <w:rFonts w:asciiTheme="majorHAnsi" w:cstheme="majorBidi" w:eastAsiaTheme="majorEastAsia" w:hAnsiTheme="majorHAnsi"/>
        <w:b w:val="1"/>
        <w:bCs w:val="1"/>
      </w:rPr>
      <w:tblPr/>
      <w:tcPr>
        <w:tcBorders>
          <w:top w:color="4f81bd" w:space="0" w:sz="8" w:themeColor="accent1" w:val="single"/>
          <w:left w:color="4f81bd" w:space="0" w:sz="8" w:themeColor="accent1" w:val="single"/>
          <w:bottom w:color="4f81bd" w:space="0" w:sz="18" w:themeColor="accent1" w:val="single"/>
          <w:right w:color="4f81bd" w:space="0" w:sz="8" w:themeColor="accent1" w:val="single"/>
          <w:insideH w:space="0" w:sz="0" w:val="nil"/>
          <w:insideV w:color="4f81bd" w:space="0" w:sz="8" w:themeColor="accent1"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4f81bd" w:space="0" w:sz="6" w:themeColor="accent1" w:val="double"/>
          <w:left w:color="4f81bd" w:space="0" w:sz="8" w:themeColor="accent1" w:val="single"/>
          <w:bottom w:color="4f81bd" w:space="0" w:sz="8" w:themeColor="accent1" w:val="single"/>
          <w:right w:color="4f81bd" w:space="0" w:sz="8" w:themeColor="accent1" w:val="single"/>
          <w:insideH w:space="0" w:sz="0" w:val="nil"/>
          <w:insideV w:color="4f81bd" w:space="0" w:sz="8" w:themeColor="accent1"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tcPr>
    </w:tblStylePr>
    <w:tblStylePr w:type="band1Vert">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shd w:color="auto" w:fill="d3dfee" w:themeFill="accent1" w:themeFillTint="00003F" w:val="clear"/>
      </w:tcPr>
    </w:tblStylePr>
    <w:tblStylePr w:type="band1Horz">
      <w:tblPr/>
      <w:tcPr>
        <w:tcBorders>
          <w:top w:color="4f81bd" w:space="0" w:sz="8" w:themeColor="accent1" w:val="single"/>
          <w:left w:color="4f81bd" w:space="0" w:sz="8" w:themeColor="accent1" w:val="single"/>
          <w:bottom w:color="4f81bd" w:space="0" w:sz="8" w:themeColor="accent1" w:val="single"/>
          <w:right w:color="4f81bd" w:space="0" w:sz="8" w:themeColor="accent1" w:val="single"/>
          <w:insideV w:color="4f81bd" w:space="0" w:sz="8" w:themeColor="accent1" w:val="single"/>
        </w:tcBorders>
        <w:shd w:color="auto" w:fill="d3dfee" w:themeFill="accent1" w:themeFillTint="00003F" w:val="clear"/>
      </w:tcPr>
    </w:tblStylePr>
    <w:tblStylePr w:type="band2Horz">
      <w:tblPr/>
      <w:tcPr>
        <w:tcBorders>
          <w:top w:color="4f81bd" w:space="0" w:sz="8" w:themeColor="accent1" w:val="single"/>
          <w:left w:color="4f81bd" w:space="0" w:sz="8" w:themeColor="accent1" w:val="single"/>
          <w:bottom w:color="4f81bd" w:space="0" w:sz="8" w:themeColor="accent1" w:val="single"/>
          <w:right w:color="4f81bd" w:space="0" w:sz="8" w:themeColor="accent1" w:val="single"/>
          <w:insideV w:color="4f81bd" w:space="0" w:sz="8" w:themeColor="accent1" w:val="single"/>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0" w:type="dxa"/>
      <w:tblBorders>
        <w:top w:color="c0504d" w:space="0" w:sz="8" w:themeColor="accent2" w:val="single"/>
        <w:left w:color="c0504d" w:space="0" w:sz="8" w:themeColor="accent2" w:val="single"/>
        <w:bottom w:color="c0504d" w:space="0" w:sz="8" w:themeColor="accent2" w:val="single"/>
        <w:right w:color="c0504d" w:space="0" w:sz="8" w:themeColor="accent2" w:val="single"/>
        <w:insideH w:color="c0504d" w:space="0" w:sz="8" w:themeColor="accent2" w:val="single"/>
        <w:insideV w:color="c0504d" w:space="0" w:sz="8" w:themeColor="accent2" w:val="single"/>
      </w:tblBorders>
      <w:tblCellMar>
        <w:top w:w="0.0" w:type="dxa"/>
        <w:left w:w="108.0" w:type="dxa"/>
        <w:bottom w:w="0.0" w:type="dxa"/>
        <w:right w:w="108.0" w:type="dxa"/>
      </w:tblCellMar>
    </w:tblPr>
    <w:tblStylePr w:type="firstRow">
      <w:pPr>
        <w:spacing w:after="0" w:before="0" w:line="240" w:lineRule="auto"/>
      </w:pPr>
      <w:rPr>
        <w:rFonts w:asciiTheme="majorHAnsi" w:cstheme="majorBidi" w:eastAsiaTheme="majorEastAsia" w:hAnsiTheme="majorHAnsi"/>
        <w:b w:val="1"/>
        <w:bCs w:val="1"/>
      </w:rPr>
      <w:tblPr/>
      <w:tcPr>
        <w:tcBorders>
          <w:top w:color="c0504d" w:space="0" w:sz="8" w:themeColor="accent2" w:val="single"/>
          <w:left w:color="c0504d" w:space="0" w:sz="8" w:themeColor="accent2" w:val="single"/>
          <w:bottom w:color="c0504d" w:space="0" w:sz="18" w:themeColor="accent2" w:val="single"/>
          <w:right w:color="c0504d" w:space="0" w:sz="8" w:themeColor="accent2" w:val="single"/>
          <w:insideH w:space="0" w:sz="0" w:val="nil"/>
          <w:insideV w:color="c0504d" w:space="0" w:sz="8" w:themeColor="accent2"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c0504d" w:space="0" w:sz="6" w:themeColor="accent2" w:val="double"/>
          <w:left w:color="c0504d" w:space="0" w:sz="8" w:themeColor="accent2" w:val="single"/>
          <w:bottom w:color="c0504d" w:space="0" w:sz="8" w:themeColor="accent2" w:val="single"/>
          <w:right w:color="c0504d" w:space="0" w:sz="8" w:themeColor="accent2" w:val="single"/>
          <w:insideH w:space="0" w:sz="0" w:val="nil"/>
          <w:insideV w:color="c0504d" w:space="0" w:sz="8" w:themeColor="accent2"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tcPr>
    </w:tblStylePr>
    <w:tblStylePr w:type="band1Vert">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shd w:color="auto" w:fill="efd3d2" w:themeFill="accent2" w:themeFillTint="00003F" w:val="clear"/>
      </w:tcPr>
    </w:tblStylePr>
    <w:tblStylePr w:type="band1Horz">
      <w:tblPr/>
      <w:tcPr>
        <w:tcBorders>
          <w:top w:color="c0504d" w:space="0" w:sz="8" w:themeColor="accent2" w:val="single"/>
          <w:left w:color="c0504d" w:space="0" w:sz="8" w:themeColor="accent2" w:val="single"/>
          <w:bottom w:color="c0504d" w:space="0" w:sz="8" w:themeColor="accent2" w:val="single"/>
          <w:right w:color="c0504d" w:space="0" w:sz="8" w:themeColor="accent2" w:val="single"/>
          <w:insideV w:color="c0504d" w:space="0" w:sz="8" w:themeColor="accent2" w:val="single"/>
        </w:tcBorders>
        <w:shd w:color="auto" w:fill="efd3d2" w:themeFill="accent2" w:themeFillTint="00003F" w:val="clear"/>
      </w:tcPr>
    </w:tblStylePr>
    <w:tblStylePr w:type="band2Horz">
      <w:tblPr/>
      <w:tcPr>
        <w:tcBorders>
          <w:top w:color="c0504d" w:space="0" w:sz="8" w:themeColor="accent2" w:val="single"/>
          <w:left w:color="c0504d" w:space="0" w:sz="8" w:themeColor="accent2" w:val="single"/>
          <w:bottom w:color="c0504d" w:space="0" w:sz="8" w:themeColor="accent2" w:val="single"/>
          <w:right w:color="c0504d" w:space="0" w:sz="8" w:themeColor="accent2" w:val="single"/>
          <w:insideV w:color="c0504d" w:space="0" w:sz="8" w:themeColor="accent2" w:val="single"/>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0" w:type="dxa"/>
      <w:tblBorders>
        <w:top w:color="9bbb59" w:space="0" w:sz="8" w:themeColor="accent3" w:val="single"/>
        <w:left w:color="9bbb59" w:space="0" w:sz="8" w:themeColor="accent3" w:val="single"/>
        <w:bottom w:color="9bbb59" w:space="0" w:sz="8" w:themeColor="accent3" w:val="single"/>
        <w:right w:color="9bbb59" w:space="0" w:sz="8" w:themeColor="accent3" w:val="single"/>
        <w:insideH w:color="9bbb59" w:space="0" w:sz="8" w:themeColor="accent3" w:val="single"/>
        <w:insideV w:color="9bbb59" w:space="0" w:sz="8" w:themeColor="accent3" w:val="single"/>
      </w:tblBorders>
      <w:tblCellMar>
        <w:top w:w="0.0" w:type="dxa"/>
        <w:left w:w="108.0" w:type="dxa"/>
        <w:bottom w:w="0.0" w:type="dxa"/>
        <w:right w:w="108.0" w:type="dxa"/>
      </w:tblCellMar>
    </w:tblPr>
    <w:tblStylePr w:type="firstRow">
      <w:pPr>
        <w:spacing w:after="0" w:before="0" w:line="240" w:lineRule="auto"/>
      </w:pPr>
      <w:rPr>
        <w:rFonts w:asciiTheme="majorHAnsi" w:cstheme="majorBidi" w:eastAsiaTheme="majorEastAsia" w:hAnsiTheme="majorHAnsi"/>
        <w:b w:val="1"/>
        <w:bCs w:val="1"/>
      </w:rPr>
      <w:tblPr/>
      <w:tcPr>
        <w:tcBorders>
          <w:top w:color="9bbb59" w:space="0" w:sz="8" w:themeColor="accent3" w:val="single"/>
          <w:left w:color="9bbb59" w:space="0" w:sz="8" w:themeColor="accent3" w:val="single"/>
          <w:bottom w:color="9bbb59" w:space="0" w:sz="18" w:themeColor="accent3" w:val="single"/>
          <w:right w:color="9bbb59" w:space="0" w:sz="8" w:themeColor="accent3" w:val="single"/>
          <w:insideH w:space="0" w:sz="0" w:val="nil"/>
          <w:insideV w:color="9bbb59" w:space="0" w:sz="8" w:themeColor="accent3"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9bbb59" w:space="0" w:sz="6" w:themeColor="accent3" w:val="double"/>
          <w:left w:color="9bbb59" w:space="0" w:sz="8" w:themeColor="accent3" w:val="single"/>
          <w:bottom w:color="9bbb59" w:space="0" w:sz="8" w:themeColor="accent3" w:val="single"/>
          <w:right w:color="9bbb59" w:space="0" w:sz="8" w:themeColor="accent3" w:val="single"/>
          <w:insideH w:space="0" w:sz="0" w:val="nil"/>
          <w:insideV w:color="9bbb59" w:space="0" w:sz="8" w:themeColor="accent3"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tcPr>
    </w:tblStylePr>
    <w:tblStylePr w:type="band1Vert">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shd w:color="auto" w:fill="e6eed5" w:themeFill="accent3" w:themeFillTint="00003F" w:val="clear"/>
      </w:tcPr>
    </w:tblStylePr>
    <w:tblStylePr w:type="band1Horz">
      <w:tblPr/>
      <w:tcPr>
        <w:tcBorders>
          <w:top w:color="9bbb59" w:space="0" w:sz="8" w:themeColor="accent3" w:val="single"/>
          <w:left w:color="9bbb59" w:space="0" w:sz="8" w:themeColor="accent3" w:val="single"/>
          <w:bottom w:color="9bbb59" w:space="0" w:sz="8" w:themeColor="accent3" w:val="single"/>
          <w:right w:color="9bbb59" w:space="0" w:sz="8" w:themeColor="accent3" w:val="single"/>
          <w:insideV w:color="9bbb59" w:space="0" w:sz="8" w:themeColor="accent3" w:val="single"/>
        </w:tcBorders>
        <w:shd w:color="auto" w:fill="e6eed5" w:themeFill="accent3" w:themeFillTint="00003F" w:val="clear"/>
      </w:tcPr>
    </w:tblStylePr>
    <w:tblStylePr w:type="band2Horz">
      <w:tblPr/>
      <w:tcPr>
        <w:tcBorders>
          <w:top w:color="9bbb59" w:space="0" w:sz="8" w:themeColor="accent3" w:val="single"/>
          <w:left w:color="9bbb59" w:space="0" w:sz="8" w:themeColor="accent3" w:val="single"/>
          <w:bottom w:color="9bbb59" w:space="0" w:sz="8" w:themeColor="accent3" w:val="single"/>
          <w:right w:color="9bbb59" w:space="0" w:sz="8" w:themeColor="accent3" w:val="single"/>
          <w:insideV w:color="9bbb59" w:space="0" w:sz="8" w:themeColor="accent3" w:val="single"/>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0" w:type="dxa"/>
      <w:tblBorders>
        <w:top w:color="8064a2" w:space="0" w:sz="8" w:themeColor="accent4" w:val="single"/>
        <w:left w:color="8064a2" w:space="0" w:sz="8" w:themeColor="accent4" w:val="single"/>
        <w:bottom w:color="8064a2" w:space="0" w:sz="8" w:themeColor="accent4" w:val="single"/>
        <w:right w:color="8064a2" w:space="0" w:sz="8" w:themeColor="accent4" w:val="single"/>
        <w:insideH w:color="8064a2" w:space="0" w:sz="8" w:themeColor="accent4" w:val="single"/>
        <w:insideV w:color="8064a2" w:space="0" w:sz="8" w:themeColor="accent4" w:val="single"/>
      </w:tblBorders>
      <w:tblCellMar>
        <w:top w:w="0.0" w:type="dxa"/>
        <w:left w:w="108.0" w:type="dxa"/>
        <w:bottom w:w="0.0" w:type="dxa"/>
        <w:right w:w="108.0" w:type="dxa"/>
      </w:tblCellMar>
    </w:tblPr>
    <w:tblStylePr w:type="firstRow">
      <w:pPr>
        <w:spacing w:after="0" w:before="0" w:line="240" w:lineRule="auto"/>
      </w:pPr>
      <w:rPr>
        <w:rFonts w:asciiTheme="majorHAnsi" w:cstheme="majorBidi" w:eastAsiaTheme="majorEastAsia" w:hAnsiTheme="majorHAnsi"/>
        <w:b w:val="1"/>
        <w:bCs w:val="1"/>
      </w:rPr>
      <w:tblPr/>
      <w:tcPr>
        <w:tcBorders>
          <w:top w:color="8064a2" w:space="0" w:sz="8" w:themeColor="accent4" w:val="single"/>
          <w:left w:color="8064a2" w:space="0" w:sz="8" w:themeColor="accent4" w:val="single"/>
          <w:bottom w:color="8064a2" w:space="0" w:sz="18" w:themeColor="accent4" w:val="single"/>
          <w:right w:color="8064a2" w:space="0" w:sz="8" w:themeColor="accent4" w:val="single"/>
          <w:insideH w:space="0" w:sz="0" w:val="nil"/>
          <w:insideV w:color="8064a2" w:space="0" w:sz="8" w:themeColor="accent4"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8064a2" w:space="0" w:sz="6" w:themeColor="accent4" w:val="double"/>
          <w:left w:color="8064a2" w:space="0" w:sz="8" w:themeColor="accent4" w:val="single"/>
          <w:bottom w:color="8064a2" w:space="0" w:sz="8" w:themeColor="accent4" w:val="single"/>
          <w:right w:color="8064a2" w:space="0" w:sz="8" w:themeColor="accent4" w:val="single"/>
          <w:insideH w:space="0" w:sz="0" w:val="nil"/>
          <w:insideV w:color="8064a2" w:space="0" w:sz="8" w:themeColor="accent4"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tcPr>
    </w:tblStylePr>
    <w:tblStylePr w:type="band1Vert">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shd w:color="auto" w:fill="dfd8e8" w:themeFill="accent4" w:themeFillTint="00003F" w:val="clear"/>
      </w:tcPr>
    </w:tblStylePr>
    <w:tblStylePr w:type="band1Horz">
      <w:tblPr/>
      <w:tcPr>
        <w:tcBorders>
          <w:top w:color="8064a2" w:space="0" w:sz="8" w:themeColor="accent4" w:val="single"/>
          <w:left w:color="8064a2" w:space="0" w:sz="8" w:themeColor="accent4" w:val="single"/>
          <w:bottom w:color="8064a2" w:space="0" w:sz="8" w:themeColor="accent4" w:val="single"/>
          <w:right w:color="8064a2" w:space="0" w:sz="8" w:themeColor="accent4" w:val="single"/>
          <w:insideV w:color="8064a2" w:space="0" w:sz="8" w:themeColor="accent4" w:val="single"/>
        </w:tcBorders>
        <w:shd w:color="auto" w:fill="dfd8e8" w:themeFill="accent4" w:themeFillTint="00003F" w:val="clear"/>
      </w:tcPr>
    </w:tblStylePr>
    <w:tblStylePr w:type="band2Horz">
      <w:tblPr/>
      <w:tcPr>
        <w:tcBorders>
          <w:top w:color="8064a2" w:space="0" w:sz="8" w:themeColor="accent4" w:val="single"/>
          <w:left w:color="8064a2" w:space="0" w:sz="8" w:themeColor="accent4" w:val="single"/>
          <w:bottom w:color="8064a2" w:space="0" w:sz="8" w:themeColor="accent4" w:val="single"/>
          <w:right w:color="8064a2" w:space="0" w:sz="8" w:themeColor="accent4" w:val="single"/>
          <w:insideV w:color="8064a2" w:space="0" w:sz="8" w:themeColor="accent4" w:val="single"/>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0" w:type="dxa"/>
      <w:tblBorders>
        <w:top w:color="4bacc6" w:space="0" w:sz="8" w:themeColor="accent5" w:val="single"/>
        <w:left w:color="4bacc6" w:space="0" w:sz="8" w:themeColor="accent5" w:val="single"/>
        <w:bottom w:color="4bacc6" w:space="0" w:sz="8" w:themeColor="accent5" w:val="single"/>
        <w:right w:color="4bacc6" w:space="0" w:sz="8" w:themeColor="accent5" w:val="single"/>
        <w:insideH w:color="4bacc6" w:space="0" w:sz="8" w:themeColor="accent5" w:val="single"/>
        <w:insideV w:color="4bacc6" w:space="0" w:sz="8" w:themeColor="accent5" w:val="single"/>
      </w:tblBorders>
      <w:tblCellMar>
        <w:top w:w="0.0" w:type="dxa"/>
        <w:left w:w="108.0" w:type="dxa"/>
        <w:bottom w:w="0.0" w:type="dxa"/>
        <w:right w:w="108.0" w:type="dxa"/>
      </w:tblCellMar>
    </w:tblPr>
    <w:tblStylePr w:type="firstRow">
      <w:pPr>
        <w:spacing w:after="0" w:before="0" w:line="240" w:lineRule="auto"/>
      </w:pPr>
      <w:rPr>
        <w:rFonts w:asciiTheme="majorHAnsi" w:cstheme="majorBidi" w:eastAsiaTheme="majorEastAsia" w:hAnsiTheme="majorHAnsi"/>
        <w:b w:val="1"/>
        <w:bCs w:val="1"/>
      </w:rPr>
      <w:tblPr/>
      <w:tcPr>
        <w:tcBorders>
          <w:top w:color="4bacc6" w:space="0" w:sz="8" w:themeColor="accent5" w:val="single"/>
          <w:left w:color="4bacc6" w:space="0" w:sz="8" w:themeColor="accent5" w:val="single"/>
          <w:bottom w:color="4bacc6" w:space="0" w:sz="18" w:themeColor="accent5" w:val="single"/>
          <w:right w:color="4bacc6" w:space="0" w:sz="8" w:themeColor="accent5" w:val="single"/>
          <w:insideH w:space="0" w:sz="0" w:val="nil"/>
          <w:insideV w:color="4bacc6" w:space="0" w:sz="8" w:themeColor="accent5"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4bacc6" w:space="0" w:sz="6" w:themeColor="accent5" w:val="double"/>
          <w:left w:color="4bacc6" w:space="0" w:sz="8" w:themeColor="accent5" w:val="single"/>
          <w:bottom w:color="4bacc6" w:space="0" w:sz="8" w:themeColor="accent5" w:val="single"/>
          <w:right w:color="4bacc6" w:space="0" w:sz="8" w:themeColor="accent5" w:val="single"/>
          <w:insideH w:space="0" w:sz="0" w:val="nil"/>
          <w:insideV w:color="4bacc6" w:space="0" w:sz="8" w:themeColor="accent5"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tcPr>
    </w:tblStylePr>
    <w:tblStylePr w:type="band1Vert">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shd w:color="auto" w:fill="d2eaf1" w:themeFill="accent5" w:themeFillTint="00003F" w:val="clear"/>
      </w:tcPr>
    </w:tblStylePr>
    <w:tblStylePr w:type="band1Horz">
      <w:tblPr/>
      <w:tcPr>
        <w:tcBorders>
          <w:top w:color="4bacc6" w:space="0" w:sz="8" w:themeColor="accent5" w:val="single"/>
          <w:left w:color="4bacc6" w:space="0" w:sz="8" w:themeColor="accent5" w:val="single"/>
          <w:bottom w:color="4bacc6" w:space="0" w:sz="8" w:themeColor="accent5" w:val="single"/>
          <w:right w:color="4bacc6" w:space="0" w:sz="8" w:themeColor="accent5" w:val="single"/>
          <w:insideV w:color="4bacc6" w:space="0" w:sz="8" w:themeColor="accent5" w:val="single"/>
        </w:tcBorders>
        <w:shd w:color="auto" w:fill="d2eaf1" w:themeFill="accent5" w:themeFillTint="00003F" w:val="clear"/>
      </w:tcPr>
    </w:tblStylePr>
    <w:tblStylePr w:type="band2Horz">
      <w:tblPr/>
      <w:tcPr>
        <w:tcBorders>
          <w:top w:color="4bacc6" w:space="0" w:sz="8" w:themeColor="accent5" w:val="single"/>
          <w:left w:color="4bacc6" w:space="0" w:sz="8" w:themeColor="accent5" w:val="single"/>
          <w:bottom w:color="4bacc6" w:space="0" w:sz="8" w:themeColor="accent5" w:val="single"/>
          <w:right w:color="4bacc6" w:space="0" w:sz="8" w:themeColor="accent5" w:val="single"/>
          <w:insideV w:color="4bacc6" w:space="0" w:sz="8" w:themeColor="accent5" w:val="single"/>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0" w:type="dxa"/>
      <w:tblBorders>
        <w:top w:color="f79646" w:space="0" w:sz="8" w:themeColor="accent6" w:val="single"/>
        <w:left w:color="f79646" w:space="0" w:sz="8" w:themeColor="accent6" w:val="single"/>
        <w:bottom w:color="f79646" w:space="0" w:sz="8" w:themeColor="accent6" w:val="single"/>
        <w:right w:color="f79646" w:space="0" w:sz="8" w:themeColor="accent6" w:val="single"/>
        <w:insideH w:color="f79646" w:space="0" w:sz="8" w:themeColor="accent6" w:val="single"/>
        <w:insideV w:color="f79646" w:space="0" w:sz="8" w:themeColor="accent6" w:val="single"/>
      </w:tblBorders>
      <w:tblCellMar>
        <w:top w:w="0.0" w:type="dxa"/>
        <w:left w:w="108.0" w:type="dxa"/>
        <w:bottom w:w="0.0" w:type="dxa"/>
        <w:right w:w="108.0" w:type="dxa"/>
      </w:tblCellMar>
    </w:tblPr>
    <w:tblStylePr w:type="firstRow">
      <w:pPr>
        <w:spacing w:after="0" w:before="0" w:line="240" w:lineRule="auto"/>
      </w:pPr>
      <w:rPr>
        <w:rFonts w:asciiTheme="majorHAnsi" w:cstheme="majorBidi" w:eastAsiaTheme="majorEastAsia" w:hAnsiTheme="majorHAnsi"/>
        <w:b w:val="1"/>
        <w:bCs w:val="1"/>
      </w:rPr>
      <w:tblPr/>
      <w:tcPr>
        <w:tcBorders>
          <w:top w:color="f79646" w:space="0" w:sz="8" w:themeColor="accent6" w:val="single"/>
          <w:left w:color="f79646" w:space="0" w:sz="8" w:themeColor="accent6" w:val="single"/>
          <w:bottom w:color="f79646" w:space="0" w:sz="18" w:themeColor="accent6" w:val="single"/>
          <w:right w:color="f79646" w:space="0" w:sz="8" w:themeColor="accent6" w:val="single"/>
          <w:insideH w:space="0" w:sz="0" w:val="nil"/>
          <w:insideV w:color="f79646" w:space="0" w:sz="8" w:themeColor="accent6"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f79646" w:space="0" w:sz="6" w:themeColor="accent6" w:val="double"/>
          <w:left w:color="f79646" w:space="0" w:sz="8" w:themeColor="accent6" w:val="single"/>
          <w:bottom w:color="f79646" w:space="0" w:sz="8" w:themeColor="accent6" w:val="single"/>
          <w:right w:color="f79646" w:space="0" w:sz="8" w:themeColor="accent6" w:val="single"/>
          <w:insideH w:space="0" w:sz="0" w:val="nil"/>
          <w:insideV w:color="f79646" w:space="0" w:sz="8" w:themeColor="accent6"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tcPr>
    </w:tblStylePr>
    <w:tblStylePr w:type="band1Vert">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shd w:color="auto" w:fill="fde4d0" w:themeFill="accent6" w:themeFillTint="00003F" w:val="clear"/>
      </w:tcPr>
    </w:tblStylePr>
    <w:tblStylePr w:type="band1Horz">
      <w:tblPr/>
      <w:tcPr>
        <w:tcBorders>
          <w:top w:color="f79646" w:space="0" w:sz="8" w:themeColor="accent6" w:val="single"/>
          <w:left w:color="f79646" w:space="0" w:sz="8" w:themeColor="accent6" w:val="single"/>
          <w:bottom w:color="f79646" w:space="0" w:sz="8" w:themeColor="accent6" w:val="single"/>
          <w:right w:color="f79646" w:space="0" w:sz="8" w:themeColor="accent6" w:val="single"/>
          <w:insideV w:color="f79646" w:space="0" w:sz="8" w:themeColor="accent6" w:val="single"/>
        </w:tcBorders>
        <w:shd w:color="auto" w:fill="fde4d0" w:themeFill="accent6" w:themeFillTint="00003F" w:val="clear"/>
      </w:tcPr>
    </w:tblStylePr>
    <w:tblStylePr w:type="band2Horz">
      <w:tblPr/>
      <w:tcPr>
        <w:tcBorders>
          <w:top w:color="f79646" w:space="0" w:sz="8" w:themeColor="accent6" w:val="single"/>
          <w:left w:color="f79646" w:space="0" w:sz="8" w:themeColor="accent6" w:val="single"/>
          <w:bottom w:color="f79646" w:space="0" w:sz="8" w:themeColor="accent6" w:val="single"/>
          <w:right w:color="f79646" w:space="0" w:sz="8" w:themeColor="accent6" w:val="single"/>
          <w:insideV w:color="f79646" w:space="0" w:sz="8" w:themeColor="accent6" w:val="single"/>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0" w:type="dxa"/>
      <w:tbl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color="404040" w:space="0" w:sz="8" w:themeColor="text1" w:themeTint="0000BF"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space="0" w:sz="0" w:val="nil"/>
          <w:insideV w:space="0" w:sz="0" w:val="nil"/>
        </w:tcBorders>
        <w:shd w:color="auto" w:fill="000000" w:themeFill="text1" w:val="clear"/>
      </w:tcPr>
    </w:tblStylePr>
    <w:tblStylePr w:type="lastRow">
      <w:pPr>
        <w:spacing w:after="0" w:before="0" w:line="240" w:lineRule="auto"/>
      </w:pPr>
      <w:rPr>
        <w:b w:val="1"/>
        <w:bCs w:val="1"/>
      </w:rPr>
      <w:tblPr/>
      <w:tcPr>
        <w:tcBorders>
          <w:top w:color="404040" w:space="0" w:sz="6" w:themeColor="text1" w:themeTint="0000BF" w:val="double"/>
          <w:left w:color="404040" w:space="0" w:sz="8" w:themeColor="text1" w:themeTint="0000BF" w:val="single"/>
          <w:bottom w:color="404040" w:space="0" w:sz="8" w:themeColor="text1" w:themeTint="0000BF" w:val="single"/>
          <w:right w:color="404040" w:space="0" w:sz="8" w:themeColor="text1"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c0c0c0" w:themeFill="text1" w:themeFillTint="00003F" w:val="clear"/>
      </w:tcPr>
    </w:tblStylePr>
    <w:tblStylePr w:type="band1Horz">
      <w:tblPr/>
      <w:tcPr>
        <w:tcBorders>
          <w:insideH w:space="0" w:sz="0" w:val="nil"/>
          <w:insideV w:space="0" w:sz="0" w:val="nil"/>
        </w:tcBorders>
        <w:shd w:color="auto" w:fill="c0c0c0" w:themeFill="text1" w:themeFillTint="00003F" w:val="clear"/>
      </w:tcPr>
    </w:tblStylePr>
    <w:tblStylePr w:type="band2Horz">
      <w:tblPr/>
      <w:tcPr>
        <w:tcBorders>
          <w:insideH w:space="0" w:sz="0" w:val="nil"/>
          <w:insideV w:space="0" w:sz="0"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0" w:type="dxa"/>
      <w:tblBorders>
        <w:top w:color="7ba0cd" w:space="0" w:sz="8" w:themeColor="accent1" w:themeTint="0000BF" w:val="single"/>
        <w:left w:color="7ba0cd" w:space="0" w:sz="8" w:themeColor="accent1" w:themeTint="0000BF" w:val="single"/>
        <w:bottom w:color="7ba0cd" w:space="0" w:sz="8" w:themeColor="accent1" w:themeTint="0000BF" w:val="single"/>
        <w:right w:color="7ba0cd" w:space="0" w:sz="8" w:themeColor="accent1" w:themeTint="0000BF" w:val="single"/>
        <w:insideH w:color="7ba0cd" w:space="0" w:sz="8" w:themeColor="accent1" w:themeTint="0000BF"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7ba0cd" w:space="0" w:sz="8" w:themeColor="accent1" w:themeTint="0000BF" w:val="single"/>
          <w:left w:color="7ba0cd" w:space="0" w:sz="8" w:themeColor="accent1" w:themeTint="0000BF" w:val="single"/>
          <w:bottom w:color="7ba0cd" w:space="0" w:sz="8" w:themeColor="accent1" w:themeTint="0000BF" w:val="single"/>
          <w:right w:color="7ba0cd" w:space="0" w:sz="8" w:themeColor="accent1" w:themeTint="0000BF" w:val="single"/>
          <w:insideH w:space="0" w:sz="0" w:val="nil"/>
          <w:insideV w:space="0" w:sz="0" w:val="nil"/>
        </w:tcBorders>
        <w:shd w:color="auto" w:fill="4f81bd" w:themeFill="accent1" w:val="clear"/>
      </w:tcPr>
    </w:tblStylePr>
    <w:tblStylePr w:type="lastRow">
      <w:pPr>
        <w:spacing w:after="0" w:before="0" w:line="240" w:lineRule="auto"/>
      </w:pPr>
      <w:rPr>
        <w:b w:val="1"/>
        <w:bCs w:val="1"/>
      </w:rPr>
      <w:tblPr/>
      <w:tcPr>
        <w:tcBorders>
          <w:top w:color="7ba0cd" w:space="0" w:sz="6" w:themeColor="accent1" w:themeTint="0000BF" w:val="double"/>
          <w:left w:color="7ba0cd" w:space="0" w:sz="8" w:themeColor="accent1" w:themeTint="0000BF" w:val="single"/>
          <w:bottom w:color="7ba0cd" w:space="0" w:sz="8" w:themeColor="accent1" w:themeTint="0000BF" w:val="single"/>
          <w:right w:color="7ba0cd" w:space="0" w:sz="8" w:themeColor="accent1"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3dfee" w:themeFill="accent1" w:themeFillTint="00003F" w:val="clear"/>
      </w:tcPr>
    </w:tblStylePr>
    <w:tblStylePr w:type="band1Horz">
      <w:tblPr/>
      <w:tcPr>
        <w:tcBorders>
          <w:insideH w:space="0" w:sz="0" w:val="nil"/>
          <w:insideV w:space="0" w:sz="0" w:val="nil"/>
        </w:tcBorders>
        <w:shd w:color="auto" w:fill="d3dfee" w:themeFill="accent1" w:themeFillTint="00003F" w:val="clear"/>
      </w:tcPr>
    </w:tblStylePr>
    <w:tblStylePr w:type="band2Horz">
      <w:tblPr/>
      <w:tcPr>
        <w:tcBorders>
          <w:insideH w:space="0" w:sz="0" w:val="nil"/>
          <w:insideV w:space="0" w:sz="0"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0" w:type="dxa"/>
      <w:tblBorders>
        <w:top w:color="cf7b79" w:space="0" w:sz="8" w:themeColor="accent2" w:themeTint="0000BF" w:val="single"/>
        <w:left w:color="cf7b79" w:space="0" w:sz="8" w:themeColor="accent2" w:themeTint="0000BF" w:val="single"/>
        <w:bottom w:color="cf7b79" w:space="0" w:sz="8" w:themeColor="accent2" w:themeTint="0000BF" w:val="single"/>
        <w:right w:color="cf7b79" w:space="0" w:sz="8" w:themeColor="accent2" w:themeTint="0000BF" w:val="single"/>
        <w:insideH w:color="cf7b79" w:space="0" w:sz="8" w:themeColor="accent2" w:themeTint="0000BF"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cf7b79" w:space="0" w:sz="8" w:themeColor="accent2" w:themeTint="0000BF" w:val="single"/>
          <w:left w:color="cf7b79" w:space="0" w:sz="8" w:themeColor="accent2" w:themeTint="0000BF" w:val="single"/>
          <w:bottom w:color="cf7b79" w:space="0" w:sz="8" w:themeColor="accent2" w:themeTint="0000BF" w:val="single"/>
          <w:right w:color="cf7b79" w:space="0" w:sz="8" w:themeColor="accent2" w:themeTint="0000BF" w:val="single"/>
          <w:insideH w:space="0" w:sz="0" w:val="nil"/>
          <w:insideV w:space="0" w:sz="0" w:val="nil"/>
        </w:tcBorders>
        <w:shd w:color="auto" w:fill="c0504d" w:themeFill="accent2" w:val="clear"/>
      </w:tcPr>
    </w:tblStylePr>
    <w:tblStylePr w:type="lastRow">
      <w:pPr>
        <w:spacing w:after="0" w:before="0" w:line="240" w:lineRule="auto"/>
      </w:pPr>
      <w:rPr>
        <w:b w:val="1"/>
        <w:bCs w:val="1"/>
      </w:rPr>
      <w:tblPr/>
      <w:tcPr>
        <w:tcBorders>
          <w:top w:color="cf7b79" w:space="0" w:sz="6" w:themeColor="accent2" w:themeTint="0000BF" w:val="double"/>
          <w:left w:color="cf7b79" w:space="0" w:sz="8" w:themeColor="accent2" w:themeTint="0000BF" w:val="single"/>
          <w:bottom w:color="cf7b79" w:space="0" w:sz="8" w:themeColor="accent2" w:themeTint="0000BF" w:val="single"/>
          <w:right w:color="cf7b79" w:space="0" w:sz="8" w:themeColor="accent2"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efd3d2" w:themeFill="accent2" w:themeFillTint="00003F" w:val="clear"/>
      </w:tcPr>
    </w:tblStylePr>
    <w:tblStylePr w:type="band1Horz">
      <w:tblPr/>
      <w:tcPr>
        <w:tcBorders>
          <w:insideH w:space="0" w:sz="0" w:val="nil"/>
          <w:insideV w:space="0" w:sz="0" w:val="nil"/>
        </w:tcBorders>
        <w:shd w:color="auto" w:fill="efd3d2" w:themeFill="accent2" w:themeFillTint="00003F" w:val="clear"/>
      </w:tcPr>
    </w:tblStylePr>
    <w:tblStylePr w:type="band2Horz">
      <w:tblPr/>
      <w:tcPr>
        <w:tcBorders>
          <w:insideH w:space="0" w:sz="0" w:val="nil"/>
          <w:insideV w:space="0" w:sz="0"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0" w:type="dxa"/>
      <w:tblBorders>
        <w:top w:color="b3cc82" w:space="0" w:sz="8" w:themeColor="accent3" w:themeTint="0000BF" w:val="single"/>
        <w:left w:color="b3cc82" w:space="0" w:sz="8" w:themeColor="accent3" w:themeTint="0000BF" w:val="single"/>
        <w:bottom w:color="b3cc82" w:space="0" w:sz="8" w:themeColor="accent3" w:themeTint="0000BF" w:val="single"/>
        <w:right w:color="b3cc82" w:space="0" w:sz="8" w:themeColor="accent3" w:themeTint="0000BF" w:val="single"/>
        <w:insideH w:color="b3cc82" w:space="0" w:sz="8" w:themeColor="accent3" w:themeTint="0000BF"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b3cc82" w:space="0" w:sz="8" w:themeColor="accent3" w:themeTint="0000BF" w:val="single"/>
          <w:left w:color="b3cc82" w:space="0" w:sz="8" w:themeColor="accent3" w:themeTint="0000BF" w:val="single"/>
          <w:bottom w:color="b3cc82" w:space="0" w:sz="8" w:themeColor="accent3" w:themeTint="0000BF" w:val="single"/>
          <w:right w:color="b3cc82" w:space="0" w:sz="8" w:themeColor="accent3" w:themeTint="0000BF" w:val="single"/>
          <w:insideH w:space="0" w:sz="0" w:val="nil"/>
          <w:insideV w:space="0" w:sz="0" w:val="nil"/>
        </w:tcBorders>
        <w:shd w:color="auto" w:fill="9bbb59" w:themeFill="accent3" w:val="clear"/>
      </w:tcPr>
    </w:tblStylePr>
    <w:tblStylePr w:type="lastRow">
      <w:pPr>
        <w:spacing w:after="0" w:before="0" w:line="240" w:lineRule="auto"/>
      </w:pPr>
      <w:rPr>
        <w:b w:val="1"/>
        <w:bCs w:val="1"/>
      </w:rPr>
      <w:tblPr/>
      <w:tcPr>
        <w:tcBorders>
          <w:top w:color="b3cc82" w:space="0" w:sz="6" w:themeColor="accent3" w:themeTint="0000BF" w:val="double"/>
          <w:left w:color="b3cc82" w:space="0" w:sz="8" w:themeColor="accent3" w:themeTint="0000BF" w:val="single"/>
          <w:bottom w:color="b3cc82" w:space="0" w:sz="8" w:themeColor="accent3" w:themeTint="0000BF" w:val="single"/>
          <w:right w:color="b3cc82" w:space="0" w:sz="8" w:themeColor="accent3"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e6eed5" w:themeFill="accent3" w:themeFillTint="00003F" w:val="clear"/>
      </w:tcPr>
    </w:tblStylePr>
    <w:tblStylePr w:type="band1Horz">
      <w:tblPr/>
      <w:tcPr>
        <w:tcBorders>
          <w:insideH w:space="0" w:sz="0" w:val="nil"/>
          <w:insideV w:space="0" w:sz="0" w:val="nil"/>
        </w:tcBorders>
        <w:shd w:color="auto" w:fill="e6eed5" w:themeFill="accent3" w:themeFillTint="00003F" w:val="clear"/>
      </w:tcPr>
    </w:tblStylePr>
    <w:tblStylePr w:type="band2Horz">
      <w:tblPr/>
      <w:tcPr>
        <w:tcBorders>
          <w:insideH w:space="0" w:sz="0" w:val="nil"/>
          <w:insideV w:space="0" w:sz="0"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0" w:type="dxa"/>
      <w:tblBorders>
        <w:top w:color="9f8ab9" w:space="0" w:sz="8" w:themeColor="accent4" w:themeTint="0000BF" w:val="single"/>
        <w:left w:color="9f8ab9" w:space="0" w:sz="8" w:themeColor="accent4" w:themeTint="0000BF" w:val="single"/>
        <w:bottom w:color="9f8ab9" w:space="0" w:sz="8" w:themeColor="accent4" w:themeTint="0000BF" w:val="single"/>
        <w:right w:color="9f8ab9" w:space="0" w:sz="8" w:themeColor="accent4" w:themeTint="0000BF" w:val="single"/>
        <w:insideH w:color="9f8ab9" w:space="0" w:sz="8" w:themeColor="accent4" w:themeTint="0000BF"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9f8ab9" w:space="0" w:sz="8" w:themeColor="accent4" w:themeTint="0000BF" w:val="single"/>
          <w:left w:color="9f8ab9" w:space="0" w:sz="8" w:themeColor="accent4" w:themeTint="0000BF" w:val="single"/>
          <w:bottom w:color="9f8ab9" w:space="0" w:sz="8" w:themeColor="accent4" w:themeTint="0000BF" w:val="single"/>
          <w:right w:color="9f8ab9" w:space="0" w:sz="8" w:themeColor="accent4" w:themeTint="0000BF" w:val="single"/>
          <w:insideH w:space="0" w:sz="0" w:val="nil"/>
          <w:insideV w:space="0" w:sz="0" w:val="nil"/>
        </w:tcBorders>
        <w:shd w:color="auto" w:fill="8064a2" w:themeFill="accent4" w:val="clear"/>
      </w:tcPr>
    </w:tblStylePr>
    <w:tblStylePr w:type="lastRow">
      <w:pPr>
        <w:spacing w:after="0" w:before="0" w:line="240" w:lineRule="auto"/>
      </w:pPr>
      <w:rPr>
        <w:b w:val="1"/>
        <w:bCs w:val="1"/>
      </w:rPr>
      <w:tblPr/>
      <w:tcPr>
        <w:tcBorders>
          <w:top w:color="9f8ab9" w:space="0" w:sz="6" w:themeColor="accent4" w:themeTint="0000BF" w:val="double"/>
          <w:left w:color="9f8ab9" w:space="0" w:sz="8" w:themeColor="accent4" w:themeTint="0000BF" w:val="single"/>
          <w:bottom w:color="9f8ab9" w:space="0" w:sz="8" w:themeColor="accent4" w:themeTint="0000BF" w:val="single"/>
          <w:right w:color="9f8ab9" w:space="0" w:sz="8" w:themeColor="accent4"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fd8e8" w:themeFill="accent4" w:themeFillTint="00003F" w:val="clear"/>
      </w:tcPr>
    </w:tblStylePr>
    <w:tblStylePr w:type="band1Horz">
      <w:tblPr/>
      <w:tcPr>
        <w:tcBorders>
          <w:insideH w:space="0" w:sz="0" w:val="nil"/>
          <w:insideV w:space="0" w:sz="0" w:val="nil"/>
        </w:tcBorders>
        <w:shd w:color="auto" w:fill="dfd8e8" w:themeFill="accent4" w:themeFillTint="00003F" w:val="clear"/>
      </w:tcPr>
    </w:tblStylePr>
    <w:tblStylePr w:type="band2Horz">
      <w:tblPr/>
      <w:tcPr>
        <w:tcBorders>
          <w:insideH w:space="0" w:sz="0" w:val="nil"/>
          <w:insideV w:space="0" w:sz="0"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0" w:type="dxa"/>
      <w:tblBorders>
        <w:top w:color="78c0d4" w:space="0" w:sz="8" w:themeColor="accent5" w:themeTint="0000BF" w:val="single"/>
        <w:left w:color="78c0d4" w:space="0" w:sz="8" w:themeColor="accent5" w:themeTint="0000BF" w:val="single"/>
        <w:bottom w:color="78c0d4" w:space="0" w:sz="8" w:themeColor="accent5" w:themeTint="0000BF" w:val="single"/>
        <w:right w:color="78c0d4" w:space="0" w:sz="8" w:themeColor="accent5" w:themeTint="0000BF" w:val="single"/>
        <w:insideH w:color="78c0d4" w:space="0" w:sz="8" w:themeColor="accent5" w:themeTint="0000BF"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78c0d4" w:space="0" w:sz="8" w:themeColor="accent5" w:themeTint="0000BF" w:val="single"/>
          <w:left w:color="78c0d4" w:space="0" w:sz="8" w:themeColor="accent5" w:themeTint="0000BF" w:val="single"/>
          <w:bottom w:color="78c0d4" w:space="0" w:sz="8" w:themeColor="accent5" w:themeTint="0000BF" w:val="single"/>
          <w:right w:color="78c0d4" w:space="0" w:sz="8" w:themeColor="accent5" w:themeTint="0000BF" w:val="single"/>
          <w:insideH w:space="0" w:sz="0" w:val="nil"/>
          <w:insideV w:space="0" w:sz="0" w:val="nil"/>
        </w:tcBorders>
        <w:shd w:color="auto" w:fill="4bacc6" w:themeFill="accent5" w:val="clear"/>
      </w:tcPr>
    </w:tblStylePr>
    <w:tblStylePr w:type="lastRow">
      <w:pPr>
        <w:spacing w:after="0" w:before="0" w:line="240" w:lineRule="auto"/>
      </w:pPr>
      <w:rPr>
        <w:b w:val="1"/>
        <w:bCs w:val="1"/>
      </w:rPr>
      <w:tblPr/>
      <w:tcPr>
        <w:tcBorders>
          <w:top w:color="78c0d4" w:space="0" w:sz="6" w:themeColor="accent5" w:themeTint="0000BF" w:val="double"/>
          <w:left w:color="78c0d4" w:space="0" w:sz="8" w:themeColor="accent5" w:themeTint="0000BF" w:val="single"/>
          <w:bottom w:color="78c0d4" w:space="0" w:sz="8" w:themeColor="accent5" w:themeTint="0000BF" w:val="single"/>
          <w:right w:color="78c0d4" w:space="0" w:sz="8" w:themeColor="accent5"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2eaf1" w:themeFill="accent5" w:themeFillTint="00003F" w:val="clear"/>
      </w:tcPr>
    </w:tblStylePr>
    <w:tblStylePr w:type="band1Horz">
      <w:tblPr/>
      <w:tcPr>
        <w:tcBorders>
          <w:insideH w:space="0" w:sz="0" w:val="nil"/>
          <w:insideV w:space="0" w:sz="0" w:val="nil"/>
        </w:tcBorders>
        <w:shd w:color="auto" w:fill="d2eaf1" w:themeFill="accent5" w:themeFillTint="00003F" w:val="clear"/>
      </w:tcPr>
    </w:tblStylePr>
    <w:tblStylePr w:type="band2Horz">
      <w:tblPr/>
      <w:tcPr>
        <w:tcBorders>
          <w:insideH w:space="0" w:sz="0" w:val="nil"/>
          <w:insideV w:space="0" w:sz="0"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0" w:type="dxa"/>
      <w:tblBorders>
        <w:top w:color="f9b074" w:space="0" w:sz="8" w:themeColor="accent6" w:themeTint="0000BF" w:val="single"/>
        <w:left w:color="f9b074" w:space="0" w:sz="8" w:themeColor="accent6" w:themeTint="0000BF" w:val="single"/>
        <w:bottom w:color="f9b074" w:space="0" w:sz="8" w:themeColor="accent6" w:themeTint="0000BF" w:val="single"/>
        <w:right w:color="f9b074" w:space="0" w:sz="8" w:themeColor="accent6" w:themeTint="0000BF" w:val="single"/>
        <w:insideH w:color="f9b074" w:space="0" w:sz="8" w:themeColor="accent6" w:themeTint="0000BF"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f9b074" w:space="0" w:sz="8" w:themeColor="accent6" w:themeTint="0000BF" w:val="single"/>
          <w:left w:color="f9b074" w:space="0" w:sz="8" w:themeColor="accent6" w:themeTint="0000BF" w:val="single"/>
          <w:bottom w:color="f9b074" w:space="0" w:sz="8" w:themeColor="accent6" w:themeTint="0000BF" w:val="single"/>
          <w:right w:color="f9b074" w:space="0" w:sz="8" w:themeColor="accent6" w:themeTint="0000BF" w:val="single"/>
          <w:insideH w:space="0" w:sz="0" w:val="nil"/>
          <w:insideV w:space="0" w:sz="0" w:val="nil"/>
        </w:tcBorders>
        <w:shd w:color="auto" w:fill="f79646" w:themeFill="accent6" w:val="clear"/>
      </w:tcPr>
    </w:tblStylePr>
    <w:tblStylePr w:type="lastRow">
      <w:pPr>
        <w:spacing w:after="0" w:before="0" w:line="240" w:lineRule="auto"/>
      </w:pPr>
      <w:rPr>
        <w:b w:val="1"/>
        <w:bCs w:val="1"/>
      </w:rPr>
      <w:tblPr/>
      <w:tcPr>
        <w:tcBorders>
          <w:top w:color="f9b074" w:space="0" w:sz="6" w:themeColor="accent6" w:themeTint="0000BF" w:val="double"/>
          <w:left w:color="f9b074" w:space="0" w:sz="8" w:themeColor="accent6" w:themeTint="0000BF" w:val="single"/>
          <w:bottom w:color="f9b074" w:space="0" w:sz="8" w:themeColor="accent6" w:themeTint="0000BF" w:val="single"/>
          <w:right w:color="f9b074" w:space="0" w:sz="8" w:themeColor="accent6"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fde4d0" w:themeFill="accent6" w:themeFillTint="00003F" w:val="clear"/>
      </w:tcPr>
    </w:tblStylePr>
    <w:tblStylePr w:type="band1Horz">
      <w:tblPr/>
      <w:tcPr>
        <w:tcBorders>
          <w:insideH w:space="0" w:sz="0" w:val="nil"/>
          <w:insideV w:space="0" w:sz="0" w:val="nil"/>
        </w:tcBorders>
        <w:shd w:color="auto" w:fill="fde4d0" w:themeFill="accent6" w:themeFillTint="00003F" w:val="clear"/>
      </w:tcPr>
    </w:tblStylePr>
    <w:tblStylePr w:type="band2Horz">
      <w:tblPr/>
      <w:tcPr>
        <w:tcBorders>
          <w:insideH w:space="0" w:sz="0" w:val="nil"/>
          <w:insideV w:space="0" w:sz="0"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0" w:type="dxa"/>
      <w:tblBorders>
        <w:top w:color="auto" w:space="0" w:sz="18" w:val="single"/>
        <w:bottom w:color="auto" w:space="0" w:sz="18"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000000" w:themeFill="text1"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000000" w:themeFill="text1"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000000" w:themeFill="text1"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0" w:type="dxa"/>
      <w:tblBorders>
        <w:top w:color="auto" w:space="0" w:sz="18" w:val="single"/>
        <w:bottom w:color="auto" w:space="0" w:sz="18"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4f81bd" w:themeFill="accent1"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4f81bd" w:themeFill="accent1"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4f81bd" w:themeFill="accent1"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0" w:type="dxa"/>
      <w:tblBorders>
        <w:top w:color="auto" w:space="0" w:sz="18" w:val="single"/>
        <w:bottom w:color="auto" w:space="0" w:sz="18"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c0504d" w:themeFill="accent2"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c0504d" w:themeFill="accent2"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c0504d" w:themeFill="accent2"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0" w:type="dxa"/>
      <w:tblBorders>
        <w:top w:color="auto" w:space="0" w:sz="18" w:val="single"/>
        <w:bottom w:color="auto" w:space="0" w:sz="18"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9bbb59" w:themeFill="accent3"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9bbb59" w:themeFill="accent3"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9bbb59" w:themeFill="accent3"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0" w:type="dxa"/>
      <w:tblBorders>
        <w:top w:color="auto" w:space="0" w:sz="18" w:val="single"/>
        <w:bottom w:color="auto" w:space="0" w:sz="18"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8064a2" w:themeFill="accent4"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8064a2" w:themeFill="accent4"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8064a2" w:themeFill="accent4"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0" w:type="dxa"/>
      <w:tblBorders>
        <w:top w:color="auto" w:space="0" w:sz="18" w:val="single"/>
        <w:bottom w:color="auto" w:space="0" w:sz="18"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4bacc6" w:themeFill="accent5"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4bacc6" w:themeFill="accent5"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4bacc6" w:themeFill="accent5"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0" w:type="dxa"/>
      <w:tblBorders>
        <w:top w:color="auto" w:space="0" w:sz="18" w:val="single"/>
        <w:bottom w:color="auto" w:space="0" w:sz="18"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f79646" w:themeFill="accent6"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f79646" w:themeFill="accent6"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f79646" w:themeFill="accent6"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0" w:type="dxa"/>
      <w:tblBorders>
        <w:top w:color="000000" w:space="0" w:sz="8" w:themeColor="text1" w:val="single"/>
        <w:bottom w:color="000000" w:space="0" w:sz="8" w:themeColor="text1" w:val="single"/>
      </w:tblBorders>
      <w:tblCellMar>
        <w:top w:w="0.0" w:type="dxa"/>
        <w:left w:w="108.0" w:type="dxa"/>
        <w:bottom w:w="0.0" w:type="dxa"/>
        <w:right w:w="108.0" w:type="dxa"/>
      </w:tblCellMar>
    </w:tblPr>
    <w:tblStylePr w:type="firstRow">
      <w:rPr>
        <w:rFonts w:asciiTheme="majorHAnsi" w:cstheme="majorBidi" w:eastAsiaTheme="majorEastAsia" w:hAnsiTheme="majorHAnsi"/>
      </w:rPr>
      <w:tblPr/>
      <w:tcPr>
        <w:tcBorders>
          <w:top w:space="0" w:sz="0" w:val="nil"/>
          <w:bottom w:color="000000" w:space="0" w:sz="8" w:themeColor="text1" w:val="single"/>
        </w:tcBorders>
      </w:tcPr>
    </w:tblStylePr>
    <w:tblStylePr w:type="lastRow">
      <w:rPr>
        <w:b w:val="1"/>
        <w:bCs w:val="1"/>
        <w:color w:val="1f497d" w:themeColor="text2"/>
      </w:rPr>
      <w:tblPr/>
      <w:tcPr>
        <w:tcBorders>
          <w:top w:color="000000" w:space="0" w:sz="8" w:themeColor="text1" w:val="single"/>
          <w:bottom w:color="000000" w:space="0" w:sz="8" w:themeColor="text1" w:val="single"/>
        </w:tcBorders>
      </w:tcPr>
    </w:tblStylePr>
    <w:tblStylePr w:type="firstCol">
      <w:rPr>
        <w:b w:val="1"/>
        <w:bCs w:val="1"/>
      </w:rPr>
    </w:tblStylePr>
    <w:tblStylePr w:type="lastCol">
      <w:rPr>
        <w:b w:val="1"/>
        <w:bCs w:val="1"/>
      </w:rPr>
      <w:tblPr/>
      <w:tcPr>
        <w:tcBorders>
          <w:top w:color="000000" w:space="0" w:sz="8" w:themeColor="text1" w:val="single"/>
          <w:bottom w:color="000000" w:space="0" w:sz="8" w:themeColor="text1" w:val="single"/>
        </w:tcBorders>
      </w:tcPr>
    </w:tblStylePr>
    <w:tblStylePr w:type="band1Vert">
      <w:tblPr/>
      <w:tcPr>
        <w:shd w:color="auto" w:fill="c0c0c0" w:themeFill="text1" w:themeFillTint="00003F" w:val="clear"/>
      </w:tcPr>
    </w:tblStylePr>
    <w:tblStylePr w:type="band1Horz">
      <w:tblPr/>
      <w:tcPr>
        <w:shd w:color="auto" w:fill="c0c0c0" w:themeFill="text1" w:themeFillTint="00003F" w:val="clear"/>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0" w:type="dxa"/>
      <w:tblBorders>
        <w:top w:color="4f81bd" w:space="0" w:sz="8" w:themeColor="accent1" w:val="single"/>
        <w:bottom w:color="4f81bd" w:space="0" w:sz="8" w:themeColor="accent1" w:val="single"/>
      </w:tblBorders>
      <w:tblCellMar>
        <w:top w:w="0.0" w:type="dxa"/>
        <w:left w:w="108.0" w:type="dxa"/>
        <w:bottom w:w="0.0" w:type="dxa"/>
        <w:right w:w="108.0" w:type="dxa"/>
      </w:tblCellMar>
    </w:tblPr>
    <w:tblStylePr w:type="firstRow">
      <w:rPr>
        <w:rFonts w:asciiTheme="majorHAnsi" w:cstheme="majorBidi" w:eastAsiaTheme="majorEastAsia" w:hAnsiTheme="majorHAnsi"/>
      </w:rPr>
      <w:tblPr/>
      <w:tcPr>
        <w:tcBorders>
          <w:top w:space="0" w:sz="0" w:val="nil"/>
          <w:bottom w:color="4f81bd" w:space="0" w:sz="8" w:themeColor="accent1" w:val="single"/>
        </w:tcBorders>
      </w:tcPr>
    </w:tblStylePr>
    <w:tblStylePr w:type="lastRow">
      <w:rPr>
        <w:b w:val="1"/>
        <w:bCs w:val="1"/>
        <w:color w:val="1f497d" w:themeColor="text2"/>
      </w:rPr>
      <w:tblPr/>
      <w:tcPr>
        <w:tcBorders>
          <w:top w:color="4f81bd" w:space="0" w:sz="8" w:themeColor="accent1" w:val="single"/>
          <w:bottom w:color="4f81bd" w:space="0" w:sz="8" w:themeColor="accent1" w:val="single"/>
        </w:tcBorders>
      </w:tcPr>
    </w:tblStylePr>
    <w:tblStylePr w:type="firstCol">
      <w:rPr>
        <w:b w:val="1"/>
        <w:bCs w:val="1"/>
      </w:rPr>
    </w:tblStylePr>
    <w:tblStylePr w:type="lastCol">
      <w:rPr>
        <w:b w:val="1"/>
        <w:bCs w:val="1"/>
      </w:rPr>
      <w:tblPr/>
      <w:tcPr>
        <w:tcBorders>
          <w:top w:color="4f81bd" w:space="0" w:sz="8" w:themeColor="accent1" w:val="single"/>
          <w:bottom w:color="4f81bd" w:space="0" w:sz="8" w:themeColor="accent1" w:val="single"/>
        </w:tcBorders>
      </w:tcPr>
    </w:tblStylePr>
    <w:tblStylePr w:type="band1Vert">
      <w:tblPr/>
      <w:tcPr>
        <w:shd w:color="auto" w:fill="d3dfee" w:themeFill="accent1" w:themeFillTint="00003F" w:val="clear"/>
      </w:tcPr>
    </w:tblStylePr>
    <w:tblStylePr w:type="band1Horz">
      <w:tblPr/>
      <w:tcPr>
        <w:shd w:color="auto" w:fill="d3dfee" w:themeFill="accent1" w:themeFillTint="00003F" w:val="clear"/>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0" w:type="dxa"/>
      <w:tblBorders>
        <w:top w:color="c0504d" w:space="0" w:sz="8" w:themeColor="accent2" w:val="single"/>
        <w:bottom w:color="c0504d" w:space="0" w:sz="8" w:themeColor="accent2" w:val="single"/>
      </w:tblBorders>
      <w:tblCellMar>
        <w:top w:w="0.0" w:type="dxa"/>
        <w:left w:w="108.0" w:type="dxa"/>
        <w:bottom w:w="0.0" w:type="dxa"/>
        <w:right w:w="108.0" w:type="dxa"/>
      </w:tblCellMar>
    </w:tblPr>
    <w:tblStylePr w:type="firstRow">
      <w:rPr>
        <w:rFonts w:asciiTheme="majorHAnsi" w:cstheme="majorBidi" w:eastAsiaTheme="majorEastAsia" w:hAnsiTheme="majorHAnsi"/>
      </w:rPr>
      <w:tblPr/>
      <w:tcPr>
        <w:tcBorders>
          <w:top w:space="0" w:sz="0" w:val="nil"/>
          <w:bottom w:color="c0504d" w:space="0" w:sz="8" w:themeColor="accent2" w:val="single"/>
        </w:tcBorders>
      </w:tcPr>
    </w:tblStylePr>
    <w:tblStylePr w:type="lastRow">
      <w:rPr>
        <w:b w:val="1"/>
        <w:bCs w:val="1"/>
        <w:color w:val="1f497d" w:themeColor="text2"/>
      </w:rPr>
      <w:tblPr/>
      <w:tcPr>
        <w:tcBorders>
          <w:top w:color="c0504d" w:space="0" w:sz="8" w:themeColor="accent2" w:val="single"/>
          <w:bottom w:color="c0504d" w:space="0" w:sz="8" w:themeColor="accent2" w:val="single"/>
        </w:tcBorders>
      </w:tcPr>
    </w:tblStylePr>
    <w:tblStylePr w:type="firstCol">
      <w:rPr>
        <w:b w:val="1"/>
        <w:bCs w:val="1"/>
      </w:rPr>
    </w:tblStylePr>
    <w:tblStylePr w:type="lastCol">
      <w:rPr>
        <w:b w:val="1"/>
        <w:bCs w:val="1"/>
      </w:rPr>
      <w:tblPr/>
      <w:tcPr>
        <w:tcBorders>
          <w:top w:color="c0504d" w:space="0" w:sz="8" w:themeColor="accent2" w:val="single"/>
          <w:bottom w:color="c0504d" w:space="0" w:sz="8" w:themeColor="accent2" w:val="single"/>
        </w:tcBorders>
      </w:tcPr>
    </w:tblStylePr>
    <w:tblStylePr w:type="band1Vert">
      <w:tblPr/>
      <w:tcPr>
        <w:shd w:color="auto" w:fill="efd3d2" w:themeFill="accent2" w:themeFillTint="00003F" w:val="clear"/>
      </w:tcPr>
    </w:tblStylePr>
    <w:tblStylePr w:type="band1Horz">
      <w:tblPr/>
      <w:tcPr>
        <w:shd w:color="auto" w:fill="efd3d2" w:themeFill="accent2" w:themeFillTint="00003F" w:val="clear"/>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0" w:type="dxa"/>
      <w:tblBorders>
        <w:top w:color="9bbb59" w:space="0" w:sz="8" w:themeColor="accent3" w:val="single"/>
        <w:bottom w:color="9bbb59" w:space="0" w:sz="8" w:themeColor="accent3" w:val="single"/>
      </w:tblBorders>
      <w:tblCellMar>
        <w:top w:w="0.0" w:type="dxa"/>
        <w:left w:w="108.0" w:type="dxa"/>
        <w:bottom w:w="0.0" w:type="dxa"/>
        <w:right w:w="108.0" w:type="dxa"/>
      </w:tblCellMar>
    </w:tblPr>
    <w:tblStylePr w:type="firstRow">
      <w:rPr>
        <w:rFonts w:asciiTheme="majorHAnsi" w:cstheme="majorBidi" w:eastAsiaTheme="majorEastAsia" w:hAnsiTheme="majorHAnsi"/>
      </w:rPr>
      <w:tblPr/>
      <w:tcPr>
        <w:tcBorders>
          <w:top w:space="0" w:sz="0" w:val="nil"/>
          <w:bottom w:color="9bbb59" w:space="0" w:sz="8" w:themeColor="accent3" w:val="single"/>
        </w:tcBorders>
      </w:tcPr>
    </w:tblStylePr>
    <w:tblStylePr w:type="lastRow">
      <w:rPr>
        <w:b w:val="1"/>
        <w:bCs w:val="1"/>
        <w:color w:val="1f497d" w:themeColor="text2"/>
      </w:rPr>
      <w:tblPr/>
      <w:tcPr>
        <w:tcBorders>
          <w:top w:color="9bbb59" w:space="0" w:sz="8" w:themeColor="accent3" w:val="single"/>
          <w:bottom w:color="9bbb59" w:space="0" w:sz="8" w:themeColor="accent3" w:val="single"/>
        </w:tcBorders>
      </w:tcPr>
    </w:tblStylePr>
    <w:tblStylePr w:type="firstCol">
      <w:rPr>
        <w:b w:val="1"/>
        <w:bCs w:val="1"/>
      </w:rPr>
    </w:tblStylePr>
    <w:tblStylePr w:type="lastCol">
      <w:rPr>
        <w:b w:val="1"/>
        <w:bCs w:val="1"/>
      </w:rPr>
      <w:tblPr/>
      <w:tcPr>
        <w:tcBorders>
          <w:top w:color="9bbb59" w:space="0" w:sz="8" w:themeColor="accent3" w:val="single"/>
          <w:bottom w:color="9bbb59" w:space="0" w:sz="8" w:themeColor="accent3" w:val="single"/>
        </w:tcBorders>
      </w:tcPr>
    </w:tblStylePr>
    <w:tblStylePr w:type="band1Vert">
      <w:tblPr/>
      <w:tcPr>
        <w:shd w:color="auto" w:fill="e6eed5" w:themeFill="accent3" w:themeFillTint="00003F" w:val="clear"/>
      </w:tcPr>
    </w:tblStylePr>
    <w:tblStylePr w:type="band1Horz">
      <w:tblPr/>
      <w:tcPr>
        <w:shd w:color="auto" w:fill="e6eed5" w:themeFill="accent3" w:themeFillTint="00003F" w:val="clear"/>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0" w:type="dxa"/>
      <w:tblBorders>
        <w:top w:color="8064a2" w:space="0" w:sz="8" w:themeColor="accent4" w:val="single"/>
        <w:bottom w:color="8064a2" w:space="0" w:sz="8" w:themeColor="accent4" w:val="single"/>
      </w:tblBorders>
      <w:tblCellMar>
        <w:top w:w="0.0" w:type="dxa"/>
        <w:left w:w="108.0" w:type="dxa"/>
        <w:bottom w:w="0.0" w:type="dxa"/>
        <w:right w:w="108.0" w:type="dxa"/>
      </w:tblCellMar>
    </w:tblPr>
    <w:tblStylePr w:type="firstRow">
      <w:rPr>
        <w:rFonts w:asciiTheme="majorHAnsi" w:cstheme="majorBidi" w:eastAsiaTheme="majorEastAsia" w:hAnsiTheme="majorHAnsi"/>
      </w:rPr>
      <w:tblPr/>
      <w:tcPr>
        <w:tcBorders>
          <w:top w:space="0" w:sz="0" w:val="nil"/>
          <w:bottom w:color="8064a2" w:space="0" w:sz="8" w:themeColor="accent4" w:val="single"/>
        </w:tcBorders>
      </w:tcPr>
    </w:tblStylePr>
    <w:tblStylePr w:type="lastRow">
      <w:rPr>
        <w:b w:val="1"/>
        <w:bCs w:val="1"/>
        <w:color w:val="1f497d" w:themeColor="text2"/>
      </w:rPr>
      <w:tblPr/>
      <w:tcPr>
        <w:tcBorders>
          <w:top w:color="8064a2" w:space="0" w:sz="8" w:themeColor="accent4" w:val="single"/>
          <w:bottom w:color="8064a2" w:space="0" w:sz="8" w:themeColor="accent4" w:val="single"/>
        </w:tcBorders>
      </w:tcPr>
    </w:tblStylePr>
    <w:tblStylePr w:type="firstCol">
      <w:rPr>
        <w:b w:val="1"/>
        <w:bCs w:val="1"/>
      </w:rPr>
    </w:tblStylePr>
    <w:tblStylePr w:type="lastCol">
      <w:rPr>
        <w:b w:val="1"/>
        <w:bCs w:val="1"/>
      </w:rPr>
      <w:tblPr/>
      <w:tcPr>
        <w:tcBorders>
          <w:top w:color="8064a2" w:space="0" w:sz="8" w:themeColor="accent4" w:val="single"/>
          <w:bottom w:color="8064a2" w:space="0" w:sz="8" w:themeColor="accent4" w:val="single"/>
        </w:tcBorders>
      </w:tcPr>
    </w:tblStylePr>
    <w:tblStylePr w:type="band1Vert">
      <w:tblPr/>
      <w:tcPr>
        <w:shd w:color="auto" w:fill="dfd8e8" w:themeFill="accent4" w:themeFillTint="00003F" w:val="clear"/>
      </w:tcPr>
    </w:tblStylePr>
    <w:tblStylePr w:type="band1Horz">
      <w:tblPr/>
      <w:tcPr>
        <w:shd w:color="auto" w:fill="dfd8e8" w:themeFill="accent4" w:themeFillTint="00003F" w:val="clear"/>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0" w:type="dxa"/>
      <w:tblBorders>
        <w:top w:color="4bacc6" w:space="0" w:sz="8" w:themeColor="accent5" w:val="single"/>
        <w:bottom w:color="4bacc6" w:space="0" w:sz="8" w:themeColor="accent5" w:val="single"/>
      </w:tblBorders>
      <w:tblCellMar>
        <w:top w:w="0.0" w:type="dxa"/>
        <w:left w:w="108.0" w:type="dxa"/>
        <w:bottom w:w="0.0" w:type="dxa"/>
        <w:right w:w="108.0" w:type="dxa"/>
      </w:tblCellMar>
    </w:tblPr>
    <w:tblStylePr w:type="firstRow">
      <w:rPr>
        <w:rFonts w:asciiTheme="majorHAnsi" w:cstheme="majorBidi" w:eastAsiaTheme="majorEastAsia" w:hAnsiTheme="majorHAnsi"/>
      </w:rPr>
      <w:tblPr/>
      <w:tcPr>
        <w:tcBorders>
          <w:top w:space="0" w:sz="0" w:val="nil"/>
          <w:bottom w:color="4bacc6" w:space="0" w:sz="8" w:themeColor="accent5" w:val="single"/>
        </w:tcBorders>
      </w:tcPr>
    </w:tblStylePr>
    <w:tblStylePr w:type="lastRow">
      <w:rPr>
        <w:b w:val="1"/>
        <w:bCs w:val="1"/>
        <w:color w:val="1f497d" w:themeColor="text2"/>
      </w:rPr>
      <w:tblPr/>
      <w:tcPr>
        <w:tcBorders>
          <w:top w:color="4bacc6" w:space="0" w:sz="8" w:themeColor="accent5" w:val="single"/>
          <w:bottom w:color="4bacc6" w:space="0" w:sz="8" w:themeColor="accent5" w:val="single"/>
        </w:tcBorders>
      </w:tcPr>
    </w:tblStylePr>
    <w:tblStylePr w:type="firstCol">
      <w:rPr>
        <w:b w:val="1"/>
        <w:bCs w:val="1"/>
      </w:rPr>
    </w:tblStylePr>
    <w:tblStylePr w:type="lastCol">
      <w:rPr>
        <w:b w:val="1"/>
        <w:bCs w:val="1"/>
      </w:rPr>
      <w:tblPr/>
      <w:tcPr>
        <w:tcBorders>
          <w:top w:color="4bacc6" w:space="0" w:sz="8" w:themeColor="accent5" w:val="single"/>
          <w:bottom w:color="4bacc6" w:space="0" w:sz="8" w:themeColor="accent5" w:val="single"/>
        </w:tcBorders>
      </w:tcPr>
    </w:tblStylePr>
    <w:tblStylePr w:type="band1Vert">
      <w:tblPr/>
      <w:tcPr>
        <w:shd w:color="auto" w:fill="d2eaf1" w:themeFill="accent5" w:themeFillTint="00003F" w:val="clear"/>
      </w:tcPr>
    </w:tblStylePr>
    <w:tblStylePr w:type="band1Horz">
      <w:tblPr/>
      <w:tcPr>
        <w:shd w:color="auto" w:fill="d2eaf1" w:themeFill="accent5" w:themeFillTint="00003F" w:val="clear"/>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0" w:type="dxa"/>
      <w:tblBorders>
        <w:top w:color="f79646" w:space="0" w:sz="8" w:themeColor="accent6" w:val="single"/>
        <w:bottom w:color="f79646" w:space="0" w:sz="8" w:themeColor="accent6" w:val="single"/>
      </w:tblBorders>
      <w:tblCellMar>
        <w:top w:w="0.0" w:type="dxa"/>
        <w:left w:w="108.0" w:type="dxa"/>
        <w:bottom w:w="0.0" w:type="dxa"/>
        <w:right w:w="108.0" w:type="dxa"/>
      </w:tblCellMar>
    </w:tblPr>
    <w:tblStylePr w:type="firstRow">
      <w:rPr>
        <w:rFonts w:asciiTheme="majorHAnsi" w:cstheme="majorBidi" w:eastAsiaTheme="majorEastAsia" w:hAnsiTheme="majorHAnsi"/>
      </w:rPr>
      <w:tblPr/>
      <w:tcPr>
        <w:tcBorders>
          <w:top w:space="0" w:sz="0" w:val="nil"/>
          <w:bottom w:color="f79646" w:space="0" w:sz="8" w:themeColor="accent6" w:val="single"/>
        </w:tcBorders>
      </w:tcPr>
    </w:tblStylePr>
    <w:tblStylePr w:type="lastRow">
      <w:rPr>
        <w:b w:val="1"/>
        <w:bCs w:val="1"/>
        <w:color w:val="1f497d" w:themeColor="text2"/>
      </w:rPr>
      <w:tblPr/>
      <w:tcPr>
        <w:tcBorders>
          <w:top w:color="f79646" w:space="0" w:sz="8" w:themeColor="accent6" w:val="single"/>
          <w:bottom w:color="f79646" w:space="0" w:sz="8" w:themeColor="accent6" w:val="single"/>
        </w:tcBorders>
      </w:tcPr>
    </w:tblStylePr>
    <w:tblStylePr w:type="firstCol">
      <w:rPr>
        <w:b w:val="1"/>
        <w:bCs w:val="1"/>
      </w:rPr>
    </w:tblStylePr>
    <w:tblStylePr w:type="lastCol">
      <w:rPr>
        <w:b w:val="1"/>
        <w:bCs w:val="1"/>
      </w:rPr>
      <w:tblPr/>
      <w:tcPr>
        <w:tcBorders>
          <w:top w:color="f79646" w:space="0" w:sz="8" w:themeColor="accent6" w:val="single"/>
          <w:bottom w:color="f79646" w:space="0" w:sz="8" w:themeColor="accent6" w:val="single"/>
        </w:tcBorders>
      </w:tcPr>
    </w:tblStylePr>
    <w:tblStylePr w:type="band1Vert">
      <w:tblPr/>
      <w:tcPr>
        <w:shd w:color="auto" w:fill="fde4d0" w:themeFill="accent6" w:themeFillTint="00003F" w:val="clear"/>
      </w:tcPr>
    </w:tblStylePr>
    <w:tblStylePr w:type="band1Horz">
      <w:tblPr/>
      <w:tcPr>
        <w:shd w:color="auto" w:fill="fde4d0" w:themeFill="accent6" w:themeFillTint="00003F" w:val="clear"/>
      </w:tcPr>
    </w:tblStylePr>
  </w:style>
  <w:style w:type="table" w:styleId="MediumList2">
    <w:name w:val="Medium List 2"/>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000000" w:space="0" w:sz="8" w:themeColor="text1" w:val="single"/>
        <w:left w:color="000000" w:space="0" w:sz="8" w:themeColor="text1" w:val="single"/>
        <w:bottom w:color="000000" w:space="0" w:sz="8" w:themeColor="text1" w:val="single"/>
        <w:right w:color="000000" w:space="0" w:sz="8" w:themeColor="text1" w:val="single"/>
      </w:tblBorders>
      <w:tblCellMar>
        <w:top w:w="0.0" w:type="dxa"/>
        <w:left w:w="108.0" w:type="dxa"/>
        <w:bottom w:w="0.0" w:type="dxa"/>
        <w:right w:w="108.0" w:type="dxa"/>
      </w:tblCellMar>
    </w:tblPr>
    <w:tblStylePr w:type="firstRow">
      <w:rPr>
        <w:sz w:val="24"/>
        <w:szCs w:val="24"/>
      </w:rPr>
      <w:tblPr/>
      <w:tcPr>
        <w:tcBorders>
          <w:top w:space="0" w:sz="0" w:val="nil"/>
          <w:left w:space="0" w:sz="0" w:val="nil"/>
          <w:bottom w:color="000000" w:space="0" w:sz="24" w:themeColor="text1" w:val="single"/>
          <w:right w:space="0" w:sz="0" w:val="nil"/>
          <w:insideH w:space="0" w:sz="0" w:val="nil"/>
          <w:insideV w:space="0" w:sz="0" w:val="nil"/>
        </w:tcBorders>
        <w:shd w:color="auto" w:fill="ffffff" w:themeFill="background1" w:val="clear"/>
      </w:tcPr>
    </w:tblStylePr>
    <w:tblStylePr w:type="lastRow">
      <w:tblPr/>
      <w:tcPr>
        <w:tcBorders>
          <w:top w:color="000000" w:space="0" w:sz="8"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000000" w:space="0" w:sz="8" w:themeColor="text1" w:val="single"/>
          <w:insideH w:space="0" w:sz="0" w:val="nil"/>
          <w:insideV w:space="0" w:sz="0" w:val="nil"/>
        </w:tcBorders>
        <w:shd w:color="auto" w:fill="ffffff" w:themeFill="background1" w:val="clear"/>
      </w:tcPr>
    </w:tblStylePr>
    <w:tblStylePr w:type="lastCol">
      <w:tblPr/>
      <w:tcPr>
        <w:tcBorders>
          <w:top w:space="0" w:sz="0" w:val="nil"/>
          <w:left w:color="000000" w:space="0" w:sz="8" w:themeColor="text1"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c0c0c0" w:themeFill="text1" w:themeFillTint="00003F" w:val="clear"/>
      </w:tcPr>
    </w:tblStylePr>
    <w:tblStylePr w:type="band1Horz">
      <w:tblPr/>
      <w:tcPr>
        <w:tcBorders>
          <w:top w:space="0" w:sz="0" w:val="nil"/>
          <w:bottom w:space="0" w:sz="0" w:val="nil"/>
          <w:insideH w:space="0" w:sz="0" w:val="nil"/>
          <w:insideV w:space="0" w:sz="0" w:val="nil"/>
        </w:tcBorders>
        <w:shd w:color="auto" w:fill="c0c0c0" w:themeFill="text1"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1">
    <w:name w:val="Medium List 2 Accent 1"/>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4f81bd" w:space="0" w:sz="8" w:themeColor="accent1" w:val="single"/>
        <w:left w:color="4f81bd" w:space="0" w:sz="8" w:themeColor="accent1" w:val="single"/>
        <w:bottom w:color="4f81bd" w:space="0" w:sz="8" w:themeColor="accent1" w:val="single"/>
        <w:right w:color="4f81bd" w:space="0" w:sz="8" w:themeColor="accent1" w:val="single"/>
      </w:tblBorders>
      <w:tblCellMar>
        <w:top w:w="0.0" w:type="dxa"/>
        <w:left w:w="108.0" w:type="dxa"/>
        <w:bottom w:w="0.0" w:type="dxa"/>
        <w:right w:w="108.0" w:type="dxa"/>
      </w:tblCellMar>
    </w:tblPr>
    <w:tblStylePr w:type="firstRow">
      <w:rPr>
        <w:sz w:val="24"/>
        <w:szCs w:val="24"/>
      </w:rPr>
      <w:tblPr/>
      <w:tcPr>
        <w:tcBorders>
          <w:top w:space="0" w:sz="0" w:val="nil"/>
          <w:left w:space="0" w:sz="0" w:val="nil"/>
          <w:bottom w:color="4f81bd" w:space="0" w:sz="24" w:themeColor="accent1" w:val="single"/>
          <w:right w:space="0" w:sz="0" w:val="nil"/>
          <w:insideH w:space="0" w:sz="0" w:val="nil"/>
          <w:insideV w:space="0" w:sz="0" w:val="nil"/>
        </w:tcBorders>
        <w:shd w:color="auto" w:fill="ffffff" w:themeFill="background1" w:val="clear"/>
      </w:tcPr>
    </w:tblStylePr>
    <w:tblStylePr w:type="lastRow">
      <w:tblPr/>
      <w:tcPr>
        <w:tcBorders>
          <w:top w:color="4f81bd" w:space="0" w:sz="8" w:themeColor="accent1"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4f81bd" w:space="0" w:sz="8" w:themeColor="accent1" w:val="single"/>
          <w:insideH w:space="0" w:sz="0" w:val="nil"/>
          <w:insideV w:space="0" w:sz="0" w:val="nil"/>
        </w:tcBorders>
        <w:shd w:color="auto" w:fill="ffffff" w:themeFill="background1" w:val="clear"/>
      </w:tcPr>
    </w:tblStylePr>
    <w:tblStylePr w:type="lastCol">
      <w:tblPr/>
      <w:tcPr>
        <w:tcBorders>
          <w:top w:space="0" w:sz="0" w:val="nil"/>
          <w:left w:color="4f81bd" w:space="0" w:sz="8" w:themeColor="accent1"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d3dfee" w:themeFill="accent1" w:themeFillTint="00003F" w:val="clear"/>
      </w:tcPr>
    </w:tblStylePr>
    <w:tblStylePr w:type="band1Horz">
      <w:tblPr/>
      <w:tcPr>
        <w:tcBorders>
          <w:top w:space="0" w:sz="0" w:val="nil"/>
          <w:bottom w:space="0" w:sz="0" w:val="nil"/>
          <w:insideH w:space="0" w:sz="0" w:val="nil"/>
          <w:insideV w:space="0" w:sz="0" w:val="nil"/>
        </w:tcBorders>
        <w:shd w:color="auto" w:fill="d3dfee" w:themeFill="accent1"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2">
    <w:name w:val="Medium List 2 Accent 2"/>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c0504d" w:space="0" w:sz="8" w:themeColor="accent2" w:val="single"/>
        <w:left w:color="c0504d" w:space="0" w:sz="8" w:themeColor="accent2" w:val="single"/>
        <w:bottom w:color="c0504d" w:space="0" w:sz="8" w:themeColor="accent2" w:val="single"/>
        <w:right w:color="c0504d" w:space="0" w:sz="8" w:themeColor="accent2" w:val="single"/>
      </w:tblBorders>
      <w:tblCellMar>
        <w:top w:w="0.0" w:type="dxa"/>
        <w:left w:w="108.0" w:type="dxa"/>
        <w:bottom w:w="0.0" w:type="dxa"/>
        <w:right w:w="108.0" w:type="dxa"/>
      </w:tblCellMar>
    </w:tblPr>
    <w:tblStylePr w:type="firstRow">
      <w:rPr>
        <w:sz w:val="24"/>
        <w:szCs w:val="24"/>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tblPr/>
      <w:tcPr>
        <w:tcBorders>
          <w:top w:color="c0504d" w:space="0" w:sz="8" w:themeColor="accent2"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c0504d" w:space="0" w:sz="8" w:themeColor="accent2" w:val="single"/>
          <w:insideH w:space="0" w:sz="0" w:val="nil"/>
          <w:insideV w:space="0" w:sz="0" w:val="nil"/>
        </w:tcBorders>
        <w:shd w:color="auto" w:fill="ffffff" w:themeFill="background1" w:val="clear"/>
      </w:tcPr>
    </w:tblStylePr>
    <w:tblStylePr w:type="lastCol">
      <w:tblPr/>
      <w:tcPr>
        <w:tcBorders>
          <w:top w:space="0" w:sz="0" w:val="nil"/>
          <w:left w:color="c0504d" w:space="0" w:sz="8" w:themeColor="accent2"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efd3d2" w:themeFill="accent2" w:themeFillTint="00003F" w:val="clear"/>
      </w:tcPr>
    </w:tblStylePr>
    <w:tblStylePr w:type="band1Horz">
      <w:tblPr/>
      <w:tcPr>
        <w:tcBorders>
          <w:top w:space="0" w:sz="0" w:val="nil"/>
          <w:bottom w:space="0" w:sz="0" w:val="nil"/>
          <w:insideH w:space="0" w:sz="0" w:val="nil"/>
          <w:insideV w:space="0" w:sz="0" w:val="nil"/>
        </w:tcBorders>
        <w:shd w:color="auto" w:fill="efd3d2" w:themeFill="accent2"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3">
    <w:name w:val="Medium List 2 Accent 3"/>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9bbb59" w:space="0" w:sz="8" w:themeColor="accent3" w:val="single"/>
        <w:left w:color="9bbb59" w:space="0" w:sz="8" w:themeColor="accent3" w:val="single"/>
        <w:bottom w:color="9bbb59" w:space="0" w:sz="8" w:themeColor="accent3" w:val="single"/>
        <w:right w:color="9bbb59" w:space="0" w:sz="8" w:themeColor="accent3" w:val="single"/>
      </w:tblBorders>
      <w:tblCellMar>
        <w:top w:w="0.0" w:type="dxa"/>
        <w:left w:w="108.0" w:type="dxa"/>
        <w:bottom w:w="0.0" w:type="dxa"/>
        <w:right w:w="108.0" w:type="dxa"/>
      </w:tblCellMar>
    </w:tblPr>
    <w:tblStylePr w:type="firstRow">
      <w:rPr>
        <w:sz w:val="24"/>
        <w:szCs w:val="24"/>
      </w:rPr>
      <w:tblPr/>
      <w:tcPr>
        <w:tcBorders>
          <w:top w:space="0" w:sz="0" w:val="nil"/>
          <w:left w:space="0" w:sz="0" w:val="nil"/>
          <w:bottom w:color="9bbb59" w:space="0" w:sz="24" w:themeColor="accent3" w:val="single"/>
          <w:right w:space="0" w:sz="0" w:val="nil"/>
          <w:insideH w:space="0" w:sz="0" w:val="nil"/>
          <w:insideV w:space="0" w:sz="0" w:val="nil"/>
        </w:tcBorders>
        <w:shd w:color="auto" w:fill="ffffff" w:themeFill="background1" w:val="clear"/>
      </w:tcPr>
    </w:tblStylePr>
    <w:tblStylePr w:type="lastRow">
      <w:tblPr/>
      <w:tcPr>
        <w:tcBorders>
          <w:top w:color="9bbb59" w:space="0" w:sz="8" w:themeColor="accent3"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9bbb59" w:space="0" w:sz="8" w:themeColor="accent3" w:val="single"/>
          <w:insideH w:space="0" w:sz="0" w:val="nil"/>
          <w:insideV w:space="0" w:sz="0" w:val="nil"/>
        </w:tcBorders>
        <w:shd w:color="auto" w:fill="ffffff" w:themeFill="background1" w:val="clear"/>
      </w:tcPr>
    </w:tblStylePr>
    <w:tblStylePr w:type="lastCol">
      <w:tblPr/>
      <w:tcPr>
        <w:tcBorders>
          <w:top w:space="0" w:sz="0" w:val="nil"/>
          <w:left w:color="9bbb59" w:space="0" w:sz="8" w:themeColor="accent3"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e6eed5" w:themeFill="accent3" w:themeFillTint="00003F" w:val="clear"/>
      </w:tcPr>
    </w:tblStylePr>
    <w:tblStylePr w:type="band1Horz">
      <w:tblPr/>
      <w:tcPr>
        <w:tcBorders>
          <w:top w:space="0" w:sz="0" w:val="nil"/>
          <w:bottom w:space="0" w:sz="0" w:val="nil"/>
          <w:insideH w:space="0" w:sz="0" w:val="nil"/>
          <w:insideV w:space="0" w:sz="0" w:val="nil"/>
        </w:tcBorders>
        <w:shd w:color="auto" w:fill="e6eed5" w:themeFill="accent3"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4">
    <w:name w:val="Medium List 2 Accent 4"/>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8064a2" w:space="0" w:sz="8" w:themeColor="accent4" w:val="single"/>
        <w:left w:color="8064a2" w:space="0" w:sz="8" w:themeColor="accent4" w:val="single"/>
        <w:bottom w:color="8064a2" w:space="0" w:sz="8" w:themeColor="accent4" w:val="single"/>
        <w:right w:color="8064a2" w:space="0" w:sz="8" w:themeColor="accent4" w:val="single"/>
      </w:tblBorders>
      <w:tblCellMar>
        <w:top w:w="0.0" w:type="dxa"/>
        <w:left w:w="108.0" w:type="dxa"/>
        <w:bottom w:w="0.0" w:type="dxa"/>
        <w:right w:w="108.0" w:type="dxa"/>
      </w:tblCellMar>
    </w:tblPr>
    <w:tblStylePr w:type="firstRow">
      <w:rPr>
        <w:sz w:val="24"/>
        <w:szCs w:val="24"/>
      </w:rPr>
      <w:tblPr/>
      <w:tcPr>
        <w:tcBorders>
          <w:top w:space="0" w:sz="0" w:val="nil"/>
          <w:left w:space="0" w:sz="0" w:val="nil"/>
          <w:bottom w:color="8064a2" w:space="0" w:sz="24" w:themeColor="accent4" w:val="single"/>
          <w:right w:space="0" w:sz="0" w:val="nil"/>
          <w:insideH w:space="0" w:sz="0" w:val="nil"/>
          <w:insideV w:space="0" w:sz="0" w:val="nil"/>
        </w:tcBorders>
        <w:shd w:color="auto" w:fill="ffffff" w:themeFill="background1" w:val="clear"/>
      </w:tcPr>
    </w:tblStylePr>
    <w:tblStylePr w:type="lastRow">
      <w:tblPr/>
      <w:tcPr>
        <w:tcBorders>
          <w:top w:color="8064a2" w:space="0" w:sz="8" w:themeColor="accent4"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8064a2" w:space="0" w:sz="8" w:themeColor="accent4" w:val="single"/>
          <w:insideH w:space="0" w:sz="0" w:val="nil"/>
          <w:insideV w:space="0" w:sz="0" w:val="nil"/>
        </w:tcBorders>
        <w:shd w:color="auto" w:fill="ffffff" w:themeFill="background1" w:val="clear"/>
      </w:tcPr>
    </w:tblStylePr>
    <w:tblStylePr w:type="lastCol">
      <w:tblPr/>
      <w:tcPr>
        <w:tcBorders>
          <w:top w:space="0" w:sz="0" w:val="nil"/>
          <w:left w:color="8064a2" w:space="0" w:sz="8" w:themeColor="accent4"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dfd8e8" w:themeFill="accent4" w:themeFillTint="00003F" w:val="clear"/>
      </w:tcPr>
    </w:tblStylePr>
    <w:tblStylePr w:type="band1Horz">
      <w:tblPr/>
      <w:tcPr>
        <w:tcBorders>
          <w:top w:space="0" w:sz="0" w:val="nil"/>
          <w:bottom w:space="0" w:sz="0" w:val="nil"/>
          <w:insideH w:space="0" w:sz="0" w:val="nil"/>
          <w:insideV w:space="0" w:sz="0" w:val="nil"/>
        </w:tcBorders>
        <w:shd w:color="auto" w:fill="dfd8e8" w:themeFill="accent4"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5">
    <w:name w:val="Medium List 2 Accent 5"/>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4bacc6" w:space="0" w:sz="8" w:themeColor="accent5" w:val="single"/>
        <w:left w:color="4bacc6" w:space="0" w:sz="8" w:themeColor="accent5" w:val="single"/>
        <w:bottom w:color="4bacc6" w:space="0" w:sz="8" w:themeColor="accent5" w:val="single"/>
        <w:right w:color="4bacc6" w:space="0" w:sz="8" w:themeColor="accent5" w:val="single"/>
      </w:tblBorders>
      <w:tblCellMar>
        <w:top w:w="0.0" w:type="dxa"/>
        <w:left w:w="108.0" w:type="dxa"/>
        <w:bottom w:w="0.0" w:type="dxa"/>
        <w:right w:w="108.0" w:type="dxa"/>
      </w:tblCellMar>
    </w:tblPr>
    <w:tblStylePr w:type="firstRow">
      <w:rPr>
        <w:sz w:val="24"/>
        <w:szCs w:val="24"/>
      </w:rPr>
      <w:tblPr/>
      <w:tcPr>
        <w:tcBorders>
          <w:top w:space="0" w:sz="0" w:val="nil"/>
          <w:left w:space="0" w:sz="0" w:val="nil"/>
          <w:bottom w:color="4bacc6" w:space="0" w:sz="24" w:themeColor="accent5" w:val="single"/>
          <w:right w:space="0" w:sz="0" w:val="nil"/>
          <w:insideH w:space="0" w:sz="0" w:val="nil"/>
          <w:insideV w:space="0" w:sz="0" w:val="nil"/>
        </w:tcBorders>
        <w:shd w:color="auto" w:fill="ffffff" w:themeFill="background1" w:val="clear"/>
      </w:tcPr>
    </w:tblStylePr>
    <w:tblStylePr w:type="lastRow">
      <w:tblPr/>
      <w:tcPr>
        <w:tcBorders>
          <w:top w:color="4bacc6" w:space="0" w:sz="8" w:themeColor="accent5"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4bacc6" w:space="0" w:sz="8" w:themeColor="accent5" w:val="single"/>
          <w:insideH w:space="0" w:sz="0" w:val="nil"/>
          <w:insideV w:space="0" w:sz="0" w:val="nil"/>
        </w:tcBorders>
        <w:shd w:color="auto" w:fill="ffffff" w:themeFill="background1" w:val="clear"/>
      </w:tcPr>
    </w:tblStylePr>
    <w:tblStylePr w:type="lastCol">
      <w:tblPr/>
      <w:tcPr>
        <w:tcBorders>
          <w:top w:space="0" w:sz="0" w:val="nil"/>
          <w:left w:color="4bacc6" w:space="0" w:sz="8" w:themeColor="accent5"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d2eaf1" w:themeFill="accent5" w:themeFillTint="00003F" w:val="clear"/>
      </w:tcPr>
    </w:tblStylePr>
    <w:tblStylePr w:type="band1Horz">
      <w:tblPr/>
      <w:tcPr>
        <w:tcBorders>
          <w:top w:space="0" w:sz="0" w:val="nil"/>
          <w:bottom w:space="0" w:sz="0" w:val="nil"/>
          <w:insideH w:space="0" w:sz="0" w:val="nil"/>
          <w:insideV w:space="0" w:sz="0" w:val="nil"/>
        </w:tcBorders>
        <w:shd w:color="auto" w:fill="d2eaf1" w:themeFill="accent5"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6">
    <w:name w:val="Medium List 2 Accent 6"/>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f79646" w:space="0" w:sz="8" w:themeColor="accent6" w:val="single"/>
        <w:left w:color="f79646" w:space="0" w:sz="8" w:themeColor="accent6" w:val="single"/>
        <w:bottom w:color="f79646" w:space="0" w:sz="8" w:themeColor="accent6" w:val="single"/>
        <w:right w:color="f79646" w:space="0" w:sz="8" w:themeColor="accent6" w:val="single"/>
      </w:tblBorders>
      <w:tblCellMar>
        <w:top w:w="0.0" w:type="dxa"/>
        <w:left w:w="108.0" w:type="dxa"/>
        <w:bottom w:w="0.0" w:type="dxa"/>
        <w:right w:w="108.0" w:type="dxa"/>
      </w:tblCellMar>
    </w:tblPr>
    <w:tblStylePr w:type="firstRow">
      <w:rPr>
        <w:sz w:val="24"/>
        <w:szCs w:val="24"/>
      </w:rPr>
      <w:tblPr/>
      <w:tcPr>
        <w:tcBorders>
          <w:top w:space="0" w:sz="0" w:val="nil"/>
          <w:left w:space="0" w:sz="0" w:val="nil"/>
          <w:bottom w:color="f79646" w:space="0" w:sz="24" w:themeColor="accent6" w:val="single"/>
          <w:right w:space="0" w:sz="0" w:val="nil"/>
          <w:insideH w:space="0" w:sz="0" w:val="nil"/>
          <w:insideV w:space="0" w:sz="0" w:val="nil"/>
        </w:tcBorders>
        <w:shd w:color="auto" w:fill="ffffff" w:themeFill="background1" w:val="clear"/>
      </w:tcPr>
    </w:tblStylePr>
    <w:tblStylePr w:type="lastRow">
      <w:tblPr/>
      <w:tcPr>
        <w:tcBorders>
          <w:top w:color="f79646" w:space="0" w:sz="8" w:themeColor="accent6"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f79646" w:space="0" w:sz="8" w:themeColor="accent6" w:val="single"/>
          <w:insideH w:space="0" w:sz="0" w:val="nil"/>
          <w:insideV w:space="0" w:sz="0" w:val="nil"/>
        </w:tcBorders>
        <w:shd w:color="auto" w:fill="ffffff" w:themeFill="background1" w:val="clear"/>
      </w:tcPr>
    </w:tblStylePr>
    <w:tblStylePr w:type="lastCol">
      <w:tblPr/>
      <w:tcPr>
        <w:tcBorders>
          <w:top w:space="0" w:sz="0" w:val="nil"/>
          <w:left w:color="f79646" w:space="0" w:sz="8" w:themeColor="accent6"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fde4d0" w:themeFill="accent6" w:themeFillTint="00003F" w:val="clear"/>
      </w:tcPr>
    </w:tblStylePr>
    <w:tblStylePr w:type="band1Horz">
      <w:tblPr/>
      <w:tcPr>
        <w:tcBorders>
          <w:top w:space="0" w:sz="0" w:val="nil"/>
          <w:bottom w:space="0" w:sz="0" w:val="nil"/>
          <w:insideH w:space="0" w:sz="0" w:val="nil"/>
          <w:insideV w:space="0" w:sz="0" w:val="nil"/>
        </w:tcBorders>
        <w:shd w:color="auto" w:fill="fde4d0" w:themeFill="accent6"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0" w:type="dxa"/>
      <w:tbl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color="404040" w:space="0" w:sz="8" w:themeColor="text1" w:themeTint="0000BF" w:val="single"/>
        <w:insideV w:color="404040" w:space="0" w:sz="8" w:themeColor="text1" w:themeTint="0000BF" w:val="single"/>
      </w:tblBorders>
      <w:tblCellMar>
        <w:top w:w="0.0" w:type="dxa"/>
        <w:left w:w="108.0" w:type="dxa"/>
        <w:bottom w:w="0.0" w:type="dxa"/>
        <w:right w:w="108.0" w:type="dxa"/>
      </w:tblCellMar>
    </w:tblPr>
    <w:tcPr>
      <w:shd w:color="auto" w:fill="c0c0c0" w:themeFill="text1" w:themeFillTint="00003F" w:val="clear"/>
    </w:tcPr>
    <w:tblStylePr w:type="firstRow">
      <w:rPr>
        <w:b w:val="1"/>
        <w:bCs w:val="1"/>
      </w:rPr>
    </w:tblStylePr>
    <w:tblStylePr w:type="lastRow">
      <w:rPr>
        <w:b w:val="1"/>
        <w:bCs w:val="1"/>
      </w:rPr>
      <w:tblPr/>
      <w:tcPr>
        <w:tcBorders>
          <w:top w:color="404040" w:space="0" w:sz="18" w:themeColor="text1" w:themeTint="0000BF" w:val="single"/>
        </w:tcBorders>
      </w:tcPr>
    </w:tblStylePr>
    <w:tblStylePr w:type="firstCol">
      <w:rPr>
        <w:b w:val="1"/>
        <w:bCs w:val="1"/>
      </w:rPr>
    </w:tblStylePr>
    <w:tblStylePr w:type="lastCol">
      <w:rPr>
        <w:b w:val="1"/>
        <w:bCs w:val="1"/>
      </w:rPr>
    </w:tblStylePr>
    <w:tblStylePr w:type="band1Vert">
      <w:tblPr/>
      <w:tcPr>
        <w:shd w:color="auto" w:fill="808080" w:themeFill="text1" w:themeFillTint="00007F" w:val="clear"/>
      </w:tcPr>
    </w:tblStylePr>
    <w:tblStylePr w:type="band1Horz">
      <w:tblPr/>
      <w:tcPr>
        <w:shd w:color="auto" w:fill="808080" w:themeFill="text1" w:themeFillTint="00007F" w:val="clear"/>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0" w:type="dxa"/>
      <w:tblBorders>
        <w:top w:color="7ba0cd" w:space="0" w:sz="8" w:themeColor="accent1" w:themeTint="0000BF" w:val="single"/>
        <w:left w:color="7ba0cd" w:space="0" w:sz="8" w:themeColor="accent1" w:themeTint="0000BF" w:val="single"/>
        <w:bottom w:color="7ba0cd" w:space="0" w:sz="8" w:themeColor="accent1" w:themeTint="0000BF" w:val="single"/>
        <w:right w:color="7ba0cd" w:space="0" w:sz="8" w:themeColor="accent1" w:themeTint="0000BF" w:val="single"/>
        <w:insideH w:color="7ba0cd" w:space="0" w:sz="8" w:themeColor="accent1" w:themeTint="0000BF" w:val="single"/>
        <w:insideV w:color="7ba0cd" w:space="0" w:sz="8" w:themeColor="accent1" w:themeTint="0000BF" w:val="single"/>
      </w:tblBorders>
      <w:tblCellMar>
        <w:top w:w="0.0" w:type="dxa"/>
        <w:left w:w="108.0" w:type="dxa"/>
        <w:bottom w:w="0.0" w:type="dxa"/>
        <w:right w:w="108.0" w:type="dxa"/>
      </w:tblCellMar>
    </w:tblPr>
    <w:tcPr>
      <w:shd w:color="auto" w:fill="d3dfee" w:themeFill="accent1" w:themeFillTint="00003F" w:val="clear"/>
    </w:tcPr>
    <w:tblStylePr w:type="firstRow">
      <w:rPr>
        <w:b w:val="1"/>
        <w:bCs w:val="1"/>
      </w:rPr>
    </w:tblStylePr>
    <w:tblStylePr w:type="lastRow">
      <w:rPr>
        <w:b w:val="1"/>
        <w:bCs w:val="1"/>
      </w:rPr>
      <w:tblPr/>
      <w:tcPr>
        <w:tcBorders>
          <w:top w:color="7ba0cd" w:space="0" w:sz="18" w:themeColor="accent1" w:themeTint="0000BF" w:val="single"/>
        </w:tcBorders>
      </w:tcPr>
    </w:tblStylePr>
    <w:tblStylePr w:type="firstCol">
      <w:rPr>
        <w:b w:val="1"/>
        <w:bCs w:val="1"/>
      </w:rPr>
    </w:tblStylePr>
    <w:tblStylePr w:type="lastCol">
      <w:rPr>
        <w:b w:val="1"/>
        <w:bCs w:val="1"/>
      </w:rPr>
    </w:tblStylePr>
    <w:tblStylePr w:type="band1Vert">
      <w:tblPr/>
      <w:tcPr>
        <w:shd w:color="auto" w:fill="a7bfde" w:themeFill="accent1" w:themeFillTint="00007F" w:val="clear"/>
      </w:tcPr>
    </w:tblStylePr>
    <w:tblStylePr w:type="band1Horz">
      <w:tblPr/>
      <w:tcPr>
        <w:shd w:color="auto" w:fill="a7bfde" w:themeFill="accent1" w:themeFillTint="00007F" w:val="clear"/>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0" w:type="dxa"/>
      <w:tblBorders>
        <w:top w:color="cf7b79" w:space="0" w:sz="8" w:themeColor="accent2" w:themeTint="0000BF" w:val="single"/>
        <w:left w:color="cf7b79" w:space="0" w:sz="8" w:themeColor="accent2" w:themeTint="0000BF" w:val="single"/>
        <w:bottom w:color="cf7b79" w:space="0" w:sz="8" w:themeColor="accent2" w:themeTint="0000BF" w:val="single"/>
        <w:right w:color="cf7b79" w:space="0" w:sz="8" w:themeColor="accent2" w:themeTint="0000BF" w:val="single"/>
        <w:insideH w:color="cf7b79" w:space="0" w:sz="8" w:themeColor="accent2" w:themeTint="0000BF" w:val="single"/>
        <w:insideV w:color="cf7b79" w:space="0" w:sz="8" w:themeColor="accent2" w:themeTint="0000BF" w:val="single"/>
      </w:tblBorders>
      <w:tblCellMar>
        <w:top w:w="0.0" w:type="dxa"/>
        <w:left w:w="108.0" w:type="dxa"/>
        <w:bottom w:w="0.0" w:type="dxa"/>
        <w:right w:w="108.0" w:type="dxa"/>
      </w:tblCellMar>
    </w:tblPr>
    <w:tcPr>
      <w:shd w:color="auto" w:fill="efd3d2" w:themeFill="accent2" w:themeFillTint="00003F" w:val="clear"/>
    </w:tcPr>
    <w:tblStylePr w:type="firstRow">
      <w:rPr>
        <w:b w:val="1"/>
        <w:bCs w:val="1"/>
      </w:rPr>
    </w:tblStylePr>
    <w:tblStylePr w:type="lastRow">
      <w:rPr>
        <w:b w:val="1"/>
        <w:bCs w:val="1"/>
      </w:rPr>
      <w:tblPr/>
      <w:tcPr>
        <w:tcBorders>
          <w:top w:color="cf7b79" w:space="0" w:sz="18" w:themeColor="accent2" w:themeTint="0000BF" w:val="single"/>
        </w:tcBorders>
      </w:tcPr>
    </w:tblStylePr>
    <w:tblStylePr w:type="firstCol">
      <w:rPr>
        <w:b w:val="1"/>
        <w:bCs w:val="1"/>
      </w:rPr>
    </w:tblStylePr>
    <w:tblStylePr w:type="lastCol">
      <w:rPr>
        <w:b w:val="1"/>
        <w:bCs w:val="1"/>
      </w:rPr>
    </w:tblStylePr>
    <w:tblStylePr w:type="band1Vert">
      <w:tblPr/>
      <w:tcPr>
        <w:shd w:color="auto" w:fill="dfa7a6" w:themeFill="accent2" w:themeFillTint="00007F" w:val="clear"/>
      </w:tcPr>
    </w:tblStylePr>
    <w:tblStylePr w:type="band1Horz">
      <w:tblPr/>
      <w:tcPr>
        <w:shd w:color="auto" w:fill="dfa7a6" w:themeFill="accent2" w:themeFillTint="00007F" w:val="clear"/>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0" w:type="dxa"/>
      <w:tblBorders>
        <w:top w:color="b3cc82" w:space="0" w:sz="8" w:themeColor="accent3" w:themeTint="0000BF" w:val="single"/>
        <w:left w:color="b3cc82" w:space="0" w:sz="8" w:themeColor="accent3" w:themeTint="0000BF" w:val="single"/>
        <w:bottom w:color="b3cc82" w:space="0" w:sz="8" w:themeColor="accent3" w:themeTint="0000BF" w:val="single"/>
        <w:right w:color="b3cc82" w:space="0" w:sz="8" w:themeColor="accent3" w:themeTint="0000BF" w:val="single"/>
        <w:insideH w:color="b3cc82" w:space="0" w:sz="8" w:themeColor="accent3" w:themeTint="0000BF" w:val="single"/>
        <w:insideV w:color="b3cc82" w:space="0" w:sz="8" w:themeColor="accent3" w:themeTint="0000BF" w:val="single"/>
      </w:tblBorders>
      <w:tblCellMar>
        <w:top w:w="0.0" w:type="dxa"/>
        <w:left w:w="108.0" w:type="dxa"/>
        <w:bottom w:w="0.0" w:type="dxa"/>
        <w:right w:w="108.0" w:type="dxa"/>
      </w:tblCellMar>
    </w:tblPr>
    <w:tcPr>
      <w:shd w:color="auto" w:fill="e6eed5" w:themeFill="accent3" w:themeFillTint="00003F" w:val="clear"/>
    </w:tcPr>
    <w:tblStylePr w:type="firstRow">
      <w:rPr>
        <w:b w:val="1"/>
        <w:bCs w:val="1"/>
      </w:rPr>
    </w:tblStylePr>
    <w:tblStylePr w:type="lastRow">
      <w:rPr>
        <w:b w:val="1"/>
        <w:bCs w:val="1"/>
      </w:rPr>
      <w:tblPr/>
      <w:tcPr>
        <w:tcBorders>
          <w:top w:color="b3cc82" w:space="0" w:sz="18" w:themeColor="accent3" w:themeTint="0000BF" w:val="single"/>
        </w:tcBorders>
      </w:tcPr>
    </w:tblStylePr>
    <w:tblStylePr w:type="firstCol">
      <w:rPr>
        <w:b w:val="1"/>
        <w:bCs w:val="1"/>
      </w:rPr>
    </w:tblStylePr>
    <w:tblStylePr w:type="lastCol">
      <w:rPr>
        <w:b w:val="1"/>
        <w:bCs w:val="1"/>
      </w:rPr>
    </w:tblStylePr>
    <w:tblStylePr w:type="band1Vert">
      <w:tblPr/>
      <w:tcPr>
        <w:shd w:color="auto" w:fill="cdddac" w:themeFill="accent3" w:themeFillTint="00007F" w:val="clear"/>
      </w:tcPr>
    </w:tblStylePr>
    <w:tblStylePr w:type="band1Horz">
      <w:tblPr/>
      <w:tcPr>
        <w:shd w:color="auto" w:fill="cdddac" w:themeFill="accent3" w:themeFillTint="00007F" w:val="clear"/>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0" w:type="dxa"/>
      <w:tblBorders>
        <w:top w:color="9f8ab9" w:space="0" w:sz="8" w:themeColor="accent4" w:themeTint="0000BF" w:val="single"/>
        <w:left w:color="9f8ab9" w:space="0" w:sz="8" w:themeColor="accent4" w:themeTint="0000BF" w:val="single"/>
        <w:bottom w:color="9f8ab9" w:space="0" w:sz="8" w:themeColor="accent4" w:themeTint="0000BF" w:val="single"/>
        <w:right w:color="9f8ab9" w:space="0" w:sz="8" w:themeColor="accent4" w:themeTint="0000BF" w:val="single"/>
        <w:insideH w:color="9f8ab9" w:space="0" w:sz="8" w:themeColor="accent4" w:themeTint="0000BF" w:val="single"/>
        <w:insideV w:color="9f8ab9" w:space="0" w:sz="8" w:themeColor="accent4" w:themeTint="0000BF" w:val="single"/>
      </w:tblBorders>
      <w:tblCellMar>
        <w:top w:w="0.0" w:type="dxa"/>
        <w:left w:w="108.0" w:type="dxa"/>
        <w:bottom w:w="0.0" w:type="dxa"/>
        <w:right w:w="108.0" w:type="dxa"/>
      </w:tblCellMar>
    </w:tblPr>
    <w:tcPr>
      <w:shd w:color="auto" w:fill="dfd8e8" w:themeFill="accent4" w:themeFillTint="00003F" w:val="clear"/>
    </w:tcPr>
    <w:tblStylePr w:type="firstRow">
      <w:rPr>
        <w:b w:val="1"/>
        <w:bCs w:val="1"/>
      </w:rPr>
    </w:tblStylePr>
    <w:tblStylePr w:type="lastRow">
      <w:rPr>
        <w:b w:val="1"/>
        <w:bCs w:val="1"/>
      </w:rPr>
      <w:tblPr/>
      <w:tcPr>
        <w:tcBorders>
          <w:top w:color="9f8ab9" w:space="0" w:sz="18" w:themeColor="accent4" w:themeTint="0000BF" w:val="single"/>
        </w:tcBorders>
      </w:tcPr>
    </w:tblStylePr>
    <w:tblStylePr w:type="firstCol">
      <w:rPr>
        <w:b w:val="1"/>
        <w:bCs w:val="1"/>
      </w:rPr>
    </w:tblStylePr>
    <w:tblStylePr w:type="lastCol">
      <w:rPr>
        <w:b w:val="1"/>
        <w:bCs w:val="1"/>
      </w:rPr>
    </w:tblStylePr>
    <w:tblStylePr w:type="band1Vert">
      <w:tblPr/>
      <w:tcPr>
        <w:shd w:color="auto" w:fill="bfb1d0" w:themeFill="accent4" w:themeFillTint="00007F" w:val="clear"/>
      </w:tcPr>
    </w:tblStylePr>
    <w:tblStylePr w:type="band1Horz">
      <w:tblPr/>
      <w:tcPr>
        <w:shd w:color="auto" w:fill="bfb1d0" w:themeFill="accent4" w:themeFillTint="00007F" w:val="clear"/>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0" w:type="dxa"/>
      <w:tblBorders>
        <w:top w:color="78c0d4" w:space="0" w:sz="8" w:themeColor="accent5" w:themeTint="0000BF" w:val="single"/>
        <w:left w:color="78c0d4" w:space="0" w:sz="8" w:themeColor="accent5" w:themeTint="0000BF" w:val="single"/>
        <w:bottom w:color="78c0d4" w:space="0" w:sz="8" w:themeColor="accent5" w:themeTint="0000BF" w:val="single"/>
        <w:right w:color="78c0d4" w:space="0" w:sz="8" w:themeColor="accent5" w:themeTint="0000BF" w:val="single"/>
        <w:insideH w:color="78c0d4" w:space="0" w:sz="8" w:themeColor="accent5" w:themeTint="0000BF" w:val="single"/>
        <w:insideV w:color="78c0d4" w:space="0" w:sz="8" w:themeColor="accent5" w:themeTint="0000BF" w:val="single"/>
      </w:tblBorders>
      <w:tblCellMar>
        <w:top w:w="0.0" w:type="dxa"/>
        <w:left w:w="108.0" w:type="dxa"/>
        <w:bottom w:w="0.0" w:type="dxa"/>
        <w:right w:w="108.0" w:type="dxa"/>
      </w:tblCellMar>
    </w:tblPr>
    <w:tcPr>
      <w:shd w:color="auto" w:fill="d2eaf1" w:themeFill="accent5" w:themeFillTint="00003F" w:val="clear"/>
    </w:tcPr>
    <w:tblStylePr w:type="firstRow">
      <w:rPr>
        <w:b w:val="1"/>
        <w:bCs w:val="1"/>
      </w:rPr>
    </w:tblStylePr>
    <w:tblStylePr w:type="lastRow">
      <w:rPr>
        <w:b w:val="1"/>
        <w:bCs w:val="1"/>
      </w:rPr>
      <w:tblPr/>
      <w:tcPr>
        <w:tcBorders>
          <w:top w:color="78c0d4" w:space="0" w:sz="18" w:themeColor="accent5" w:themeTint="0000BF" w:val="single"/>
        </w:tcBorders>
      </w:tcPr>
    </w:tblStylePr>
    <w:tblStylePr w:type="firstCol">
      <w:rPr>
        <w:b w:val="1"/>
        <w:bCs w:val="1"/>
      </w:rPr>
    </w:tblStylePr>
    <w:tblStylePr w:type="lastCol">
      <w:rPr>
        <w:b w:val="1"/>
        <w:bCs w:val="1"/>
      </w:rPr>
    </w:tblStylePr>
    <w:tblStylePr w:type="band1Vert">
      <w:tblPr/>
      <w:tcPr>
        <w:shd w:color="auto" w:fill="a5d5e2" w:themeFill="accent5" w:themeFillTint="00007F" w:val="clear"/>
      </w:tcPr>
    </w:tblStylePr>
    <w:tblStylePr w:type="band1Horz">
      <w:tblPr/>
      <w:tcPr>
        <w:shd w:color="auto" w:fill="a5d5e2" w:themeFill="accent5" w:themeFillTint="00007F" w:val="clear"/>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0" w:type="dxa"/>
      <w:tblBorders>
        <w:top w:color="f9b074" w:space="0" w:sz="8" w:themeColor="accent6" w:themeTint="0000BF" w:val="single"/>
        <w:left w:color="f9b074" w:space="0" w:sz="8" w:themeColor="accent6" w:themeTint="0000BF" w:val="single"/>
        <w:bottom w:color="f9b074" w:space="0" w:sz="8" w:themeColor="accent6" w:themeTint="0000BF" w:val="single"/>
        <w:right w:color="f9b074" w:space="0" w:sz="8" w:themeColor="accent6" w:themeTint="0000BF" w:val="single"/>
        <w:insideH w:color="f9b074" w:space="0" w:sz="8" w:themeColor="accent6" w:themeTint="0000BF" w:val="single"/>
        <w:insideV w:color="f9b074" w:space="0" w:sz="8" w:themeColor="accent6" w:themeTint="0000BF" w:val="single"/>
      </w:tblBorders>
      <w:tblCellMar>
        <w:top w:w="0.0" w:type="dxa"/>
        <w:left w:w="108.0" w:type="dxa"/>
        <w:bottom w:w="0.0" w:type="dxa"/>
        <w:right w:w="108.0" w:type="dxa"/>
      </w:tblCellMar>
    </w:tblPr>
    <w:tcPr>
      <w:shd w:color="auto" w:fill="fde4d0" w:themeFill="accent6" w:themeFillTint="00003F" w:val="clear"/>
    </w:tcPr>
    <w:tblStylePr w:type="firstRow">
      <w:rPr>
        <w:b w:val="1"/>
        <w:bCs w:val="1"/>
      </w:rPr>
    </w:tblStylePr>
    <w:tblStylePr w:type="lastRow">
      <w:rPr>
        <w:b w:val="1"/>
        <w:bCs w:val="1"/>
      </w:rPr>
      <w:tblPr/>
      <w:tcPr>
        <w:tcBorders>
          <w:top w:color="f9b074" w:space="0" w:sz="18" w:themeColor="accent6" w:themeTint="0000BF" w:val="single"/>
        </w:tcBorders>
      </w:tcPr>
    </w:tblStylePr>
    <w:tblStylePr w:type="firstCol">
      <w:rPr>
        <w:b w:val="1"/>
        <w:bCs w:val="1"/>
      </w:rPr>
    </w:tblStylePr>
    <w:tblStylePr w:type="lastCol">
      <w:rPr>
        <w:b w:val="1"/>
        <w:bCs w:val="1"/>
      </w:rPr>
    </w:tblStylePr>
    <w:tblStylePr w:type="band1Vert">
      <w:tblPr/>
      <w:tcPr>
        <w:shd w:color="auto" w:fill="fbcaa2" w:themeFill="accent6" w:themeFillTint="00007F" w:val="clear"/>
      </w:tcPr>
    </w:tblStylePr>
    <w:tblStylePr w:type="band1Horz">
      <w:tblPr/>
      <w:tcPr>
        <w:shd w:color="auto" w:fill="fbcaa2" w:themeFill="accent6" w:themeFillTint="00007F" w:val="clear"/>
      </w:tcPr>
    </w:tblStylePr>
  </w:style>
  <w:style w:type="table" w:styleId="MediumGrid2">
    <w:name w:val="Medium Grid 2"/>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000000" w:space="0" w:sz="8" w:themeColor="text1" w:val="single"/>
        <w:left w:color="000000" w:space="0" w:sz="8" w:themeColor="text1" w:val="single"/>
        <w:bottom w:color="000000" w:space="0" w:sz="8" w:themeColor="text1" w:val="single"/>
        <w:right w:color="000000" w:space="0" w:sz="8" w:themeColor="text1" w:val="single"/>
        <w:insideH w:color="000000" w:space="0" w:sz="8" w:themeColor="text1" w:val="single"/>
        <w:insideV w:color="000000" w:space="0" w:sz="8" w:themeColor="text1" w:val="single"/>
      </w:tblBorders>
      <w:tblCellMar>
        <w:top w:w="0.0" w:type="dxa"/>
        <w:left w:w="108.0" w:type="dxa"/>
        <w:bottom w:w="0.0" w:type="dxa"/>
        <w:right w:w="108.0" w:type="dxa"/>
      </w:tblCellMar>
    </w:tblPr>
    <w:tcPr>
      <w:shd w:color="auto" w:fill="c0c0c0" w:themeFill="text1" w:themeFillTint="00003F" w:val="clear"/>
    </w:tcPr>
    <w:tblStylePr w:type="firstRow">
      <w:rPr>
        <w:b w:val="1"/>
        <w:bCs w:val="1"/>
        <w:color w:val="000000" w:themeColor="text1"/>
      </w:rPr>
      <w:tblPr/>
      <w:tcPr>
        <w:shd w:color="auto" w:fill="e6e6e6" w:themeFill="text1"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cccccc" w:themeFill="text1" w:themeFillTint="000033" w:val="clear"/>
      </w:tcPr>
    </w:tblStylePr>
    <w:tblStylePr w:type="band1Vert">
      <w:tblPr/>
      <w:tcPr>
        <w:shd w:color="auto" w:fill="808080" w:themeFill="text1" w:themeFillTint="00007F" w:val="clear"/>
      </w:tcPr>
    </w:tblStylePr>
    <w:tblStylePr w:type="band1Horz">
      <w:tblPr/>
      <w:tcPr>
        <w:tcBorders>
          <w:insideH w:color="000000" w:space="0" w:sz="6" w:themeColor="text1" w:val="single"/>
          <w:insideV w:color="000000" w:space="0" w:sz="6" w:themeColor="text1" w:val="single"/>
        </w:tcBorders>
        <w:shd w:color="auto" w:fill="808080" w:themeFill="text1" w:themeFillTint="00007F" w:val="clear"/>
      </w:tcPr>
    </w:tblStylePr>
    <w:tblStylePr w:type="nwCell">
      <w:tblPr/>
      <w:tcPr>
        <w:shd w:color="auto" w:fill="ffffff" w:themeFill="background1" w:val="clear"/>
      </w:tcPr>
    </w:tblStylePr>
  </w:style>
  <w:style w:type="table" w:styleId="MediumGrid2-Accent1">
    <w:name w:val="Medium Grid 2 Accent 1"/>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4f81bd" w:space="0" w:sz="8" w:themeColor="accent1" w:val="single"/>
        <w:left w:color="4f81bd" w:space="0" w:sz="8" w:themeColor="accent1" w:val="single"/>
        <w:bottom w:color="4f81bd" w:space="0" w:sz="8" w:themeColor="accent1" w:val="single"/>
        <w:right w:color="4f81bd" w:space="0" w:sz="8" w:themeColor="accent1" w:val="single"/>
        <w:insideH w:color="4f81bd" w:space="0" w:sz="8" w:themeColor="accent1" w:val="single"/>
        <w:insideV w:color="4f81bd" w:space="0" w:sz="8" w:themeColor="accent1" w:val="single"/>
      </w:tblBorders>
      <w:tblCellMar>
        <w:top w:w="0.0" w:type="dxa"/>
        <w:left w:w="108.0" w:type="dxa"/>
        <w:bottom w:w="0.0" w:type="dxa"/>
        <w:right w:w="108.0" w:type="dxa"/>
      </w:tblCellMar>
    </w:tblPr>
    <w:tcPr>
      <w:shd w:color="auto" w:fill="d3dfee" w:themeFill="accent1" w:themeFillTint="00003F" w:val="clear"/>
    </w:tcPr>
    <w:tblStylePr w:type="firstRow">
      <w:rPr>
        <w:b w:val="1"/>
        <w:bCs w:val="1"/>
        <w:color w:val="000000" w:themeColor="text1"/>
      </w:rPr>
      <w:tblPr/>
      <w:tcPr>
        <w:shd w:color="auto" w:fill="edf2f8" w:themeFill="accent1"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dbe5f1" w:themeFill="accent1" w:themeFillTint="000033" w:val="clear"/>
      </w:tcPr>
    </w:tblStylePr>
    <w:tblStylePr w:type="band1Vert">
      <w:tblPr/>
      <w:tcPr>
        <w:shd w:color="auto" w:fill="a7bfde" w:themeFill="accent1" w:themeFillTint="00007F" w:val="clear"/>
      </w:tcPr>
    </w:tblStylePr>
    <w:tblStylePr w:type="band1Horz">
      <w:tblPr/>
      <w:tcPr>
        <w:tcBorders>
          <w:insideH w:color="4f81bd" w:space="0" w:sz="6" w:themeColor="accent1" w:val="single"/>
          <w:insideV w:color="4f81bd" w:space="0" w:sz="6" w:themeColor="accent1" w:val="single"/>
        </w:tcBorders>
        <w:shd w:color="auto" w:fill="a7bfde" w:themeFill="accent1" w:themeFillTint="00007F" w:val="clear"/>
      </w:tcPr>
    </w:tblStylePr>
    <w:tblStylePr w:type="nwCell">
      <w:tblPr/>
      <w:tcPr>
        <w:shd w:color="auto" w:fill="ffffff" w:themeFill="background1" w:val="clear"/>
      </w:tcPr>
    </w:tblStylePr>
  </w:style>
  <w:style w:type="table" w:styleId="MediumGrid2-Accent2">
    <w:name w:val="Medium Grid 2 Accent 2"/>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c0504d" w:space="0" w:sz="8" w:themeColor="accent2" w:val="single"/>
        <w:left w:color="c0504d" w:space="0" w:sz="8" w:themeColor="accent2" w:val="single"/>
        <w:bottom w:color="c0504d" w:space="0" w:sz="8" w:themeColor="accent2" w:val="single"/>
        <w:right w:color="c0504d" w:space="0" w:sz="8" w:themeColor="accent2" w:val="single"/>
        <w:insideH w:color="c0504d" w:space="0" w:sz="8" w:themeColor="accent2" w:val="single"/>
        <w:insideV w:color="c0504d" w:space="0" w:sz="8" w:themeColor="accent2" w:val="single"/>
      </w:tblBorders>
      <w:tblCellMar>
        <w:top w:w="0.0" w:type="dxa"/>
        <w:left w:w="108.0" w:type="dxa"/>
        <w:bottom w:w="0.0" w:type="dxa"/>
        <w:right w:w="108.0" w:type="dxa"/>
      </w:tblCellMar>
    </w:tblPr>
    <w:tcPr>
      <w:shd w:color="auto" w:fill="efd3d2" w:themeFill="accent2" w:themeFillTint="00003F" w:val="clear"/>
    </w:tcPr>
    <w:tblStylePr w:type="firstRow">
      <w:rPr>
        <w:b w:val="1"/>
        <w:bCs w:val="1"/>
        <w:color w:val="000000" w:themeColor="text1"/>
      </w:rPr>
      <w:tblPr/>
      <w:tcPr>
        <w:shd w:color="auto" w:fill="f8eded" w:themeFill="accent2"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f2dbdb" w:themeFill="accent2" w:themeFillTint="000033" w:val="clear"/>
      </w:tcPr>
    </w:tblStylePr>
    <w:tblStylePr w:type="band1Vert">
      <w:tblPr/>
      <w:tcPr>
        <w:shd w:color="auto" w:fill="dfa7a6" w:themeFill="accent2" w:themeFillTint="00007F" w:val="clear"/>
      </w:tcPr>
    </w:tblStylePr>
    <w:tblStylePr w:type="band1Horz">
      <w:tblPr/>
      <w:tcPr>
        <w:tcBorders>
          <w:insideH w:color="c0504d" w:space="0" w:sz="6" w:themeColor="accent2" w:val="single"/>
          <w:insideV w:color="c0504d" w:space="0" w:sz="6" w:themeColor="accent2" w:val="single"/>
        </w:tcBorders>
        <w:shd w:color="auto" w:fill="dfa7a6" w:themeFill="accent2" w:themeFillTint="00007F" w:val="clear"/>
      </w:tcPr>
    </w:tblStylePr>
    <w:tblStylePr w:type="nwCell">
      <w:tblPr/>
      <w:tcPr>
        <w:shd w:color="auto" w:fill="ffffff" w:themeFill="background1" w:val="clear"/>
      </w:tcPr>
    </w:tblStylePr>
  </w:style>
  <w:style w:type="table" w:styleId="MediumGrid2-Accent3">
    <w:name w:val="Medium Grid 2 Accent 3"/>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9bbb59" w:space="0" w:sz="8" w:themeColor="accent3" w:val="single"/>
        <w:left w:color="9bbb59" w:space="0" w:sz="8" w:themeColor="accent3" w:val="single"/>
        <w:bottom w:color="9bbb59" w:space="0" w:sz="8" w:themeColor="accent3" w:val="single"/>
        <w:right w:color="9bbb59" w:space="0" w:sz="8" w:themeColor="accent3" w:val="single"/>
        <w:insideH w:color="9bbb59" w:space="0" w:sz="8" w:themeColor="accent3" w:val="single"/>
        <w:insideV w:color="9bbb59" w:space="0" w:sz="8" w:themeColor="accent3" w:val="single"/>
      </w:tblBorders>
      <w:tblCellMar>
        <w:top w:w="0.0" w:type="dxa"/>
        <w:left w:w="108.0" w:type="dxa"/>
        <w:bottom w:w="0.0" w:type="dxa"/>
        <w:right w:w="108.0" w:type="dxa"/>
      </w:tblCellMar>
    </w:tblPr>
    <w:tcPr>
      <w:shd w:color="auto" w:fill="e6eed5" w:themeFill="accent3" w:themeFillTint="00003F" w:val="clear"/>
    </w:tcPr>
    <w:tblStylePr w:type="firstRow">
      <w:rPr>
        <w:b w:val="1"/>
        <w:bCs w:val="1"/>
        <w:color w:val="000000" w:themeColor="text1"/>
      </w:rPr>
      <w:tblPr/>
      <w:tcPr>
        <w:shd w:color="auto" w:fill="f5f8ee" w:themeFill="accent3"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eaf1dd" w:themeFill="accent3" w:themeFillTint="000033" w:val="clear"/>
      </w:tcPr>
    </w:tblStylePr>
    <w:tblStylePr w:type="band1Vert">
      <w:tblPr/>
      <w:tcPr>
        <w:shd w:color="auto" w:fill="cdddac" w:themeFill="accent3" w:themeFillTint="00007F" w:val="clear"/>
      </w:tcPr>
    </w:tblStylePr>
    <w:tblStylePr w:type="band1Horz">
      <w:tblPr/>
      <w:tcPr>
        <w:tcBorders>
          <w:insideH w:color="9bbb59" w:space="0" w:sz="6" w:themeColor="accent3" w:val="single"/>
          <w:insideV w:color="9bbb59" w:space="0" w:sz="6" w:themeColor="accent3" w:val="single"/>
        </w:tcBorders>
        <w:shd w:color="auto" w:fill="cdddac" w:themeFill="accent3" w:themeFillTint="00007F" w:val="clear"/>
      </w:tcPr>
    </w:tblStylePr>
    <w:tblStylePr w:type="nwCell">
      <w:tblPr/>
      <w:tcPr>
        <w:shd w:color="auto" w:fill="ffffff" w:themeFill="background1" w:val="clear"/>
      </w:tcPr>
    </w:tblStylePr>
  </w:style>
  <w:style w:type="table" w:styleId="MediumGrid2-Accent4">
    <w:name w:val="Medium Grid 2 Accent 4"/>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8064a2" w:space="0" w:sz="8" w:themeColor="accent4" w:val="single"/>
        <w:left w:color="8064a2" w:space="0" w:sz="8" w:themeColor="accent4" w:val="single"/>
        <w:bottom w:color="8064a2" w:space="0" w:sz="8" w:themeColor="accent4" w:val="single"/>
        <w:right w:color="8064a2" w:space="0" w:sz="8" w:themeColor="accent4" w:val="single"/>
        <w:insideH w:color="8064a2" w:space="0" w:sz="8" w:themeColor="accent4" w:val="single"/>
        <w:insideV w:color="8064a2" w:space="0" w:sz="8" w:themeColor="accent4" w:val="single"/>
      </w:tblBorders>
      <w:tblCellMar>
        <w:top w:w="0.0" w:type="dxa"/>
        <w:left w:w="108.0" w:type="dxa"/>
        <w:bottom w:w="0.0" w:type="dxa"/>
        <w:right w:w="108.0" w:type="dxa"/>
      </w:tblCellMar>
    </w:tblPr>
    <w:tcPr>
      <w:shd w:color="auto" w:fill="dfd8e8" w:themeFill="accent4" w:themeFillTint="00003F" w:val="clear"/>
    </w:tcPr>
    <w:tblStylePr w:type="firstRow">
      <w:rPr>
        <w:b w:val="1"/>
        <w:bCs w:val="1"/>
        <w:color w:val="000000" w:themeColor="text1"/>
      </w:rPr>
      <w:tblPr/>
      <w:tcPr>
        <w:shd w:color="auto" w:fill="f2eff6" w:themeFill="accent4"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e5dfec" w:themeFill="accent4" w:themeFillTint="000033" w:val="clear"/>
      </w:tcPr>
    </w:tblStylePr>
    <w:tblStylePr w:type="band1Vert">
      <w:tblPr/>
      <w:tcPr>
        <w:shd w:color="auto" w:fill="bfb1d0" w:themeFill="accent4" w:themeFillTint="00007F" w:val="clear"/>
      </w:tcPr>
    </w:tblStylePr>
    <w:tblStylePr w:type="band1Horz">
      <w:tblPr/>
      <w:tcPr>
        <w:tcBorders>
          <w:insideH w:color="8064a2" w:space="0" w:sz="6" w:themeColor="accent4" w:val="single"/>
          <w:insideV w:color="8064a2" w:space="0" w:sz="6" w:themeColor="accent4" w:val="single"/>
        </w:tcBorders>
        <w:shd w:color="auto" w:fill="bfb1d0" w:themeFill="accent4" w:themeFillTint="00007F" w:val="clear"/>
      </w:tcPr>
    </w:tblStylePr>
    <w:tblStylePr w:type="nwCell">
      <w:tblPr/>
      <w:tcPr>
        <w:shd w:color="auto" w:fill="ffffff" w:themeFill="background1" w:val="clear"/>
      </w:tcPr>
    </w:tblStylePr>
  </w:style>
  <w:style w:type="table" w:styleId="MediumGrid2-Accent5">
    <w:name w:val="Medium Grid 2 Accent 5"/>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4bacc6" w:space="0" w:sz="8" w:themeColor="accent5" w:val="single"/>
        <w:left w:color="4bacc6" w:space="0" w:sz="8" w:themeColor="accent5" w:val="single"/>
        <w:bottom w:color="4bacc6" w:space="0" w:sz="8" w:themeColor="accent5" w:val="single"/>
        <w:right w:color="4bacc6" w:space="0" w:sz="8" w:themeColor="accent5" w:val="single"/>
        <w:insideH w:color="4bacc6" w:space="0" w:sz="8" w:themeColor="accent5" w:val="single"/>
        <w:insideV w:color="4bacc6" w:space="0" w:sz="8" w:themeColor="accent5" w:val="single"/>
      </w:tblBorders>
      <w:tblCellMar>
        <w:top w:w="0.0" w:type="dxa"/>
        <w:left w:w="108.0" w:type="dxa"/>
        <w:bottom w:w="0.0" w:type="dxa"/>
        <w:right w:w="108.0" w:type="dxa"/>
      </w:tblCellMar>
    </w:tblPr>
    <w:tcPr>
      <w:shd w:color="auto" w:fill="d2eaf1" w:themeFill="accent5" w:themeFillTint="00003F" w:val="clear"/>
    </w:tcPr>
    <w:tblStylePr w:type="firstRow">
      <w:rPr>
        <w:b w:val="1"/>
        <w:bCs w:val="1"/>
        <w:color w:val="000000" w:themeColor="text1"/>
      </w:rPr>
      <w:tblPr/>
      <w:tcPr>
        <w:shd w:color="auto" w:fill="edf6f9" w:themeFill="accent5"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daeef3" w:themeFill="accent5" w:themeFillTint="000033" w:val="clear"/>
      </w:tcPr>
    </w:tblStylePr>
    <w:tblStylePr w:type="band1Vert">
      <w:tblPr/>
      <w:tcPr>
        <w:shd w:color="auto" w:fill="a5d5e2" w:themeFill="accent5" w:themeFillTint="00007F" w:val="clear"/>
      </w:tcPr>
    </w:tblStylePr>
    <w:tblStylePr w:type="band1Horz">
      <w:tblPr/>
      <w:tcPr>
        <w:tcBorders>
          <w:insideH w:color="4bacc6" w:space="0" w:sz="6" w:themeColor="accent5" w:val="single"/>
          <w:insideV w:color="4bacc6" w:space="0" w:sz="6" w:themeColor="accent5" w:val="single"/>
        </w:tcBorders>
        <w:shd w:color="auto" w:fill="a5d5e2" w:themeFill="accent5" w:themeFillTint="00007F" w:val="clear"/>
      </w:tcPr>
    </w:tblStylePr>
    <w:tblStylePr w:type="nwCell">
      <w:tblPr/>
      <w:tcPr>
        <w:shd w:color="auto" w:fill="ffffff" w:themeFill="background1" w:val="clear"/>
      </w:tcPr>
    </w:tblStylePr>
  </w:style>
  <w:style w:type="table" w:styleId="MediumGrid2-Accent6">
    <w:name w:val="Medium Grid 2 Accent 6"/>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f79646" w:space="0" w:sz="8" w:themeColor="accent6" w:val="single"/>
        <w:left w:color="f79646" w:space="0" w:sz="8" w:themeColor="accent6" w:val="single"/>
        <w:bottom w:color="f79646" w:space="0" w:sz="8" w:themeColor="accent6" w:val="single"/>
        <w:right w:color="f79646" w:space="0" w:sz="8" w:themeColor="accent6" w:val="single"/>
        <w:insideH w:color="f79646" w:space="0" w:sz="8" w:themeColor="accent6" w:val="single"/>
        <w:insideV w:color="f79646" w:space="0" w:sz="8" w:themeColor="accent6" w:val="single"/>
      </w:tblBorders>
      <w:tblCellMar>
        <w:top w:w="0.0" w:type="dxa"/>
        <w:left w:w="108.0" w:type="dxa"/>
        <w:bottom w:w="0.0" w:type="dxa"/>
        <w:right w:w="108.0" w:type="dxa"/>
      </w:tblCellMar>
    </w:tblPr>
    <w:tcPr>
      <w:shd w:color="auto" w:fill="fde4d0" w:themeFill="accent6" w:themeFillTint="00003F" w:val="clear"/>
    </w:tcPr>
    <w:tblStylePr w:type="firstRow">
      <w:rPr>
        <w:b w:val="1"/>
        <w:bCs w:val="1"/>
        <w:color w:val="000000" w:themeColor="text1"/>
      </w:rPr>
      <w:tblPr/>
      <w:tcPr>
        <w:shd w:color="auto" w:fill="fef4ec" w:themeFill="accent6"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fde9d9" w:themeFill="accent6" w:themeFillTint="000033" w:val="clear"/>
      </w:tcPr>
    </w:tblStylePr>
    <w:tblStylePr w:type="band1Vert">
      <w:tblPr/>
      <w:tcPr>
        <w:shd w:color="auto" w:fill="fbcaa2" w:themeFill="accent6" w:themeFillTint="00007F" w:val="clear"/>
      </w:tcPr>
    </w:tblStylePr>
    <w:tblStylePr w:type="band1Horz">
      <w:tblPr/>
      <w:tcPr>
        <w:tcBorders>
          <w:insideH w:color="f79646" w:space="0" w:sz="6" w:themeColor="accent6" w:val="single"/>
          <w:insideV w:color="f79646" w:space="0" w:sz="6" w:themeColor="accent6" w:val="single"/>
        </w:tcBorders>
        <w:shd w:color="auto" w:fill="fbcaa2" w:themeFill="accent6" w:themeFillTint="00007F" w:val="clear"/>
      </w:tcPr>
    </w:tblStylePr>
    <w:tblStylePr w:type="nwCell">
      <w:tblPr/>
      <w:tcPr>
        <w:shd w:color="auto" w:fill="ffffff" w:themeFill="background1" w:val="clear"/>
      </w:tcPr>
    </w:tblStylePr>
  </w:style>
  <w:style w:type="table" w:styleId="MediumGrid3">
    <w:name w:val="Medium Grid 3"/>
    <w:basedOn w:val="TableNormal"/>
    <w:uiPriority w:val="69"/>
    <w:rsid w:val="00CB0664"/>
    <w:pPr>
      <w:spacing w:after="0" w:line="240" w:lineRule="auto"/>
    </w:pPr>
    <w:tblPr>
      <w:tblStyleRowBandSize w:val="1"/>
      <w:tblStyleColBandSize w:val="1"/>
      <w:tblInd w:w="0.0" w:type="dxa"/>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CellMar>
        <w:top w:w="0.0" w:type="dxa"/>
        <w:left w:w="108.0" w:type="dxa"/>
        <w:bottom w:w="0.0" w:type="dxa"/>
        <w:right w:w="108.0" w:type="dxa"/>
      </w:tblCellMar>
    </w:tblPr>
    <w:tcPr>
      <w:shd w:color="auto" w:fill="c0c0c0" w:themeFill="text1"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000000" w:themeFill="text1"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000000" w:themeFill="text1"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000000" w:themeFill="text1"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000000" w:themeFill="text1"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808080" w:themeFill="text1"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808080" w:themeFill="text1" w:themeFillTint="00007F" w:val="clear"/>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0" w:type="dxa"/>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CellMar>
        <w:top w:w="0.0" w:type="dxa"/>
        <w:left w:w="108.0" w:type="dxa"/>
        <w:bottom w:w="0.0" w:type="dxa"/>
        <w:right w:w="108.0" w:type="dxa"/>
      </w:tblCellMar>
    </w:tblPr>
    <w:tcPr>
      <w:shd w:color="auto" w:fill="d3dfee" w:themeFill="accent1"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4f81bd" w:themeFill="accent1"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4f81bd" w:themeFill="accent1"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4f81bd" w:themeFill="accent1"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4f81bd" w:themeFill="accent1"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a7bfde" w:themeFill="accent1"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a7bfde" w:themeFill="accent1" w:themeFillTint="00007F" w:val="clear"/>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0" w:type="dxa"/>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CellMar>
        <w:top w:w="0.0" w:type="dxa"/>
        <w:left w:w="108.0" w:type="dxa"/>
        <w:bottom w:w="0.0" w:type="dxa"/>
        <w:right w:w="108.0" w:type="dxa"/>
      </w:tblCellMar>
    </w:tblPr>
    <w:tcPr>
      <w:shd w:color="auto" w:fill="efd3d2" w:themeFill="accent2"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c0504d" w:themeFill="accent2"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c0504d" w:themeFill="accent2"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c0504d" w:themeFill="accent2"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c0504d" w:themeFill="accent2"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dfa7a6" w:themeFill="accent2"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dfa7a6" w:themeFill="accent2" w:themeFillTint="00007F" w:val="clear"/>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0" w:type="dxa"/>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CellMar>
        <w:top w:w="0.0" w:type="dxa"/>
        <w:left w:w="108.0" w:type="dxa"/>
        <w:bottom w:w="0.0" w:type="dxa"/>
        <w:right w:w="108.0" w:type="dxa"/>
      </w:tblCellMar>
    </w:tblPr>
    <w:tcPr>
      <w:shd w:color="auto" w:fill="e6eed5" w:themeFill="accent3"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9bbb59" w:themeFill="accent3"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9bbb59" w:themeFill="accent3"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9bbb59" w:themeFill="accent3"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9bbb59" w:themeFill="accent3"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cdddac" w:themeFill="accent3"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cdddac" w:themeFill="accent3" w:themeFillTint="00007F" w:val="clear"/>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0" w:type="dxa"/>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CellMar>
        <w:top w:w="0.0" w:type="dxa"/>
        <w:left w:w="108.0" w:type="dxa"/>
        <w:bottom w:w="0.0" w:type="dxa"/>
        <w:right w:w="108.0" w:type="dxa"/>
      </w:tblCellMar>
    </w:tblPr>
    <w:tcPr>
      <w:shd w:color="auto" w:fill="dfd8e8" w:themeFill="accent4"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8064a2" w:themeFill="accent4"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8064a2" w:themeFill="accent4"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8064a2" w:themeFill="accent4"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8064a2" w:themeFill="accent4"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bfb1d0" w:themeFill="accent4"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bfb1d0" w:themeFill="accent4" w:themeFillTint="00007F" w:val="clear"/>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0" w:type="dxa"/>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CellMar>
        <w:top w:w="0.0" w:type="dxa"/>
        <w:left w:w="108.0" w:type="dxa"/>
        <w:bottom w:w="0.0" w:type="dxa"/>
        <w:right w:w="108.0" w:type="dxa"/>
      </w:tblCellMar>
    </w:tblPr>
    <w:tcPr>
      <w:shd w:color="auto" w:fill="d2eaf1" w:themeFill="accent5"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4bacc6" w:themeFill="accent5"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4bacc6" w:themeFill="accent5"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4bacc6" w:themeFill="accent5"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4bacc6" w:themeFill="accent5"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a5d5e2" w:themeFill="accent5"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a5d5e2" w:themeFill="accent5" w:themeFillTint="00007F" w:val="clear"/>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0" w:type="dxa"/>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CellMar>
        <w:top w:w="0.0" w:type="dxa"/>
        <w:left w:w="108.0" w:type="dxa"/>
        <w:bottom w:w="0.0" w:type="dxa"/>
        <w:right w:w="108.0" w:type="dxa"/>
      </w:tblCellMar>
    </w:tblPr>
    <w:tcPr>
      <w:shd w:color="auto" w:fill="fde4d0" w:themeFill="accent6"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f79646" w:themeFill="accent6"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f79646" w:themeFill="accent6"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f79646" w:themeFill="accent6"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f79646" w:themeFill="accent6"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fbcaa2" w:themeFill="accent6"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fbcaa2" w:themeFill="accent6" w:themeFillTint="00007F" w:val="clear"/>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0" w:type="dxa"/>
      <w:tblCellMar>
        <w:top w:w="0.0" w:type="dxa"/>
        <w:left w:w="108.0" w:type="dxa"/>
        <w:bottom w:w="0.0" w:type="dxa"/>
        <w:right w:w="108.0" w:type="dxa"/>
      </w:tblCellMar>
    </w:tblPr>
    <w:tcPr>
      <w:shd w:color="auto" w:fill="000000" w:themeFill="text1"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000000" w:themeFill="text1"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000000" w:themeFill="text1"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000000" w:themeFill="text1"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0" w:type="dxa"/>
      <w:tblCellMar>
        <w:top w:w="0.0" w:type="dxa"/>
        <w:left w:w="108.0" w:type="dxa"/>
        <w:bottom w:w="0.0" w:type="dxa"/>
        <w:right w:w="108.0" w:type="dxa"/>
      </w:tblCellMar>
    </w:tblPr>
    <w:tcPr>
      <w:shd w:color="auto" w:fill="4f81bd" w:themeFill="accent1"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243f60" w:themeFill="accent1"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365f91" w:themeFill="accent1"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365f91" w:themeFill="accent1"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365f91" w:themeFill="accent1"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365f91" w:themeFill="accent1" w:themeFillShade="0000BF" w:val="clear"/>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0" w:type="dxa"/>
      <w:tblCellMar>
        <w:top w:w="0.0" w:type="dxa"/>
        <w:left w:w="108.0" w:type="dxa"/>
        <w:bottom w:w="0.0" w:type="dxa"/>
        <w:right w:w="108.0" w:type="dxa"/>
      </w:tblCellMar>
    </w:tblPr>
    <w:tcPr>
      <w:shd w:color="auto" w:fill="c0504d" w:themeFill="accent2"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622423" w:themeFill="accent2"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943634" w:themeFill="accent2"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943634" w:themeFill="accent2"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943634" w:themeFill="accent2"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943634" w:themeFill="accent2" w:themeFillShade="0000BF" w:val="clear"/>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0" w:type="dxa"/>
      <w:tblCellMar>
        <w:top w:w="0.0" w:type="dxa"/>
        <w:left w:w="108.0" w:type="dxa"/>
        <w:bottom w:w="0.0" w:type="dxa"/>
        <w:right w:w="108.0" w:type="dxa"/>
      </w:tblCellMar>
    </w:tblPr>
    <w:tcPr>
      <w:shd w:color="auto" w:fill="9bbb59" w:themeFill="accent3"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4e6128" w:themeFill="accent3"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76923c" w:themeFill="accent3"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76923c" w:themeFill="accent3"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76923c" w:themeFill="accent3"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76923c" w:themeFill="accent3" w:themeFillShade="0000BF" w:val="clear"/>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0" w:type="dxa"/>
      <w:tblCellMar>
        <w:top w:w="0.0" w:type="dxa"/>
        <w:left w:w="108.0" w:type="dxa"/>
        <w:bottom w:w="0.0" w:type="dxa"/>
        <w:right w:w="108.0" w:type="dxa"/>
      </w:tblCellMar>
    </w:tblPr>
    <w:tcPr>
      <w:shd w:color="auto" w:fill="8064a2" w:themeFill="accent4"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3f3151" w:themeFill="accent4"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5f497a" w:themeFill="accent4"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5f497a" w:themeFill="accent4"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5f497a" w:themeFill="accent4"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5f497a" w:themeFill="accent4" w:themeFillShade="0000BF" w:val="clear"/>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0" w:type="dxa"/>
      <w:tblCellMar>
        <w:top w:w="0.0" w:type="dxa"/>
        <w:left w:w="108.0" w:type="dxa"/>
        <w:bottom w:w="0.0" w:type="dxa"/>
        <w:right w:w="108.0" w:type="dxa"/>
      </w:tblCellMar>
    </w:tblPr>
    <w:tcPr>
      <w:shd w:color="auto" w:fill="4bacc6" w:themeFill="accent5"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205867" w:themeFill="accent5"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31849b" w:themeFill="accent5"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31849b" w:themeFill="accent5"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31849b" w:themeFill="accent5"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31849b" w:themeFill="accent5" w:themeFillShade="0000BF" w:val="clear"/>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0" w:type="dxa"/>
      <w:tblCellMar>
        <w:top w:w="0.0" w:type="dxa"/>
        <w:left w:w="108.0" w:type="dxa"/>
        <w:bottom w:w="0.0" w:type="dxa"/>
        <w:right w:w="108.0" w:type="dxa"/>
      </w:tblCellMar>
    </w:tblPr>
    <w:tcPr>
      <w:shd w:color="auto" w:fill="f79646" w:themeFill="accent6"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974706" w:themeFill="accent6"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e36c0a" w:themeFill="accent6"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e36c0a" w:themeFill="accent6"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e36c0a" w:themeFill="accent6"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e36c0a" w:themeFill="accent6" w:themeFillShade="0000BF" w:val="clear"/>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0" w:type="dxa"/>
      <w:tblBorders>
        <w:top w:color="c0504d" w:space="0" w:sz="24" w:themeColor="accent2" w:val="single"/>
        <w:left w:color="000000" w:space="0" w:sz="4" w:themeColor="text1" w:val="single"/>
        <w:bottom w:color="000000" w:space="0" w:sz="4" w:themeColor="text1" w:val="single"/>
        <w:right w:color="000000" w:space="0" w:sz="4" w:themeColor="text1" w:val="single"/>
        <w:insideH w:color="ffffff" w:space="0" w:sz="4" w:themeColor="background1" w:val="single"/>
        <w:insideV w:color="ffffff" w:space="0" w:sz="4" w:themeColor="background1" w:val="single"/>
      </w:tblBorders>
      <w:tblCellMar>
        <w:top w:w="0.0" w:type="dxa"/>
        <w:left w:w="108.0" w:type="dxa"/>
        <w:bottom w:w="0.0" w:type="dxa"/>
        <w:right w:w="108.0" w:type="dxa"/>
      </w:tblCellMar>
    </w:tblPr>
    <w:tcPr>
      <w:shd w:color="auto" w:fill="e6e6e6" w:themeFill="text1" w:themeFillTint="000019" w:val="clear"/>
    </w:tcPr>
    <w:tblStylePr w:type="firstRow">
      <w:rPr>
        <w:b w:val="1"/>
        <w:bCs w:val="1"/>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000000" w:themeFill="text1" w:themeFillShade="000099" w:val="clear"/>
      </w:tcPr>
    </w:tblStylePr>
    <w:tblStylePr w:type="firstCol">
      <w:rPr>
        <w:color w:val="ffffff" w:themeColor="background1"/>
      </w:rPr>
      <w:tblPr/>
      <w:tcPr>
        <w:tcBorders>
          <w:top w:space="0" w:sz="0" w:val="nil"/>
          <w:left w:space="0" w:sz="0" w:val="nil"/>
          <w:bottom w:space="0" w:sz="0" w:val="nil"/>
          <w:right w:space="0" w:sz="0" w:val="nil"/>
          <w:insideH w:color="000000" w:space="0" w:sz="4" w:themeColor="text1" w:themeShade="000099" w:val="single"/>
          <w:insideV w:space="0" w:sz="0" w:val="nil"/>
        </w:tcBorders>
        <w:shd w:color="auto" w:fill="000000" w:themeFill="text1"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tblStylePr w:type="band1Vert">
      <w:tblPr/>
      <w:tcPr>
        <w:shd w:color="auto" w:fill="999999" w:themeFill="text1" w:themeFillTint="000066" w:val="clear"/>
      </w:tcPr>
    </w:tblStylePr>
    <w:tblStylePr w:type="band1Horz">
      <w:tblPr/>
      <w:tcPr>
        <w:shd w:color="auto" w:fill="808080" w:themeFill="text1" w:themeFillTint="00007F" w:val="clear"/>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0" w:type="dxa"/>
      <w:tblBorders>
        <w:top w:color="c0504d" w:space="0" w:sz="24" w:themeColor="accent2" w:val="single"/>
        <w:left w:color="4f81bd" w:space="0" w:sz="4" w:themeColor="accent1" w:val="single"/>
        <w:bottom w:color="4f81bd" w:space="0" w:sz="4" w:themeColor="accent1" w:val="single"/>
        <w:right w:color="4f81bd" w:space="0" w:sz="4" w:themeColor="accent1" w:val="single"/>
        <w:insideH w:color="ffffff" w:space="0" w:sz="4" w:themeColor="background1" w:val="single"/>
        <w:insideV w:color="ffffff" w:space="0" w:sz="4" w:themeColor="background1" w:val="single"/>
      </w:tblBorders>
      <w:tblCellMar>
        <w:top w:w="0.0" w:type="dxa"/>
        <w:left w:w="108.0" w:type="dxa"/>
        <w:bottom w:w="0.0" w:type="dxa"/>
        <w:right w:w="108.0" w:type="dxa"/>
      </w:tblCellMar>
    </w:tblPr>
    <w:tcPr>
      <w:shd w:color="auto" w:fill="edf2f8" w:themeFill="accent1" w:themeFillTint="000019" w:val="clear"/>
    </w:tcPr>
    <w:tblStylePr w:type="firstRow">
      <w:rPr>
        <w:b w:val="1"/>
        <w:bCs w:val="1"/>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2c4c74" w:themeFill="accent1" w:themeFillShade="000099" w:val="clear"/>
      </w:tcPr>
    </w:tblStylePr>
    <w:tblStylePr w:type="firstCol">
      <w:rPr>
        <w:color w:val="ffffff" w:themeColor="background1"/>
      </w:rPr>
      <w:tblPr/>
      <w:tcPr>
        <w:tcBorders>
          <w:top w:space="0" w:sz="0" w:val="nil"/>
          <w:left w:space="0" w:sz="0" w:val="nil"/>
          <w:bottom w:space="0" w:sz="0" w:val="nil"/>
          <w:right w:space="0" w:sz="0" w:val="nil"/>
          <w:insideH w:color="2c4c74" w:space="0" w:sz="4" w:themeColor="accent1" w:themeShade="000099" w:val="single"/>
          <w:insideV w:space="0" w:sz="0" w:val="nil"/>
        </w:tcBorders>
        <w:shd w:color="auto" w:fill="2c4c74" w:themeFill="accent1"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2c4c74" w:themeFill="accent1" w:themeFillShade="000099" w:val="clear"/>
      </w:tcPr>
    </w:tblStylePr>
    <w:tblStylePr w:type="band1Vert">
      <w:tblPr/>
      <w:tcPr>
        <w:shd w:color="auto" w:fill="b8cce4" w:themeFill="accent1" w:themeFillTint="000066" w:val="clear"/>
      </w:tcPr>
    </w:tblStylePr>
    <w:tblStylePr w:type="band1Horz">
      <w:tblPr/>
      <w:tcPr>
        <w:shd w:color="auto" w:fill="a7bfde" w:themeFill="accent1" w:themeFillTint="00007F" w:val="clear"/>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0" w:type="dxa"/>
      <w:tblBorders>
        <w:top w:color="c0504d" w:space="0" w:sz="24" w:themeColor="accent2" w:val="single"/>
        <w:left w:color="c0504d" w:space="0" w:sz="4" w:themeColor="accent2" w:val="single"/>
        <w:bottom w:color="c0504d" w:space="0" w:sz="4" w:themeColor="accent2" w:val="single"/>
        <w:right w:color="c0504d" w:space="0" w:sz="4" w:themeColor="accent2" w:val="single"/>
        <w:insideH w:color="ffffff" w:space="0" w:sz="4" w:themeColor="background1" w:val="single"/>
        <w:insideV w:color="ffffff" w:space="0" w:sz="4" w:themeColor="background1" w:val="single"/>
      </w:tblBorders>
      <w:tblCellMar>
        <w:top w:w="0.0" w:type="dxa"/>
        <w:left w:w="108.0" w:type="dxa"/>
        <w:bottom w:w="0.0" w:type="dxa"/>
        <w:right w:w="108.0" w:type="dxa"/>
      </w:tblCellMar>
    </w:tblPr>
    <w:tcPr>
      <w:shd w:color="auto" w:fill="f8eded" w:themeFill="accent2" w:themeFillTint="000019" w:val="clear"/>
    </w:tcPr>
    <w:tblStylePr w:type="firstRow">
      <w:rPr>
        <w:b w:val="1"/>
        <w:bCs w:val="1"/>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772c2a" w:themeFill="accent2" w:themeFillShade="000099" w:val="clear"/>
      </w:tcPr>
    </w:tblStylePr>
    <w:tblStylePr w:type="firstCol">
      <w:rPr>
        <w:color w:val="ffffff" w:themeColor="background1"/>
      </w:rPr>
      <w:tblPr/>
      <w:tcPr>
        <w:tcBorders>
          <w:top w:space="0" w:sz="0" w:val="nil"/>
          <w:left w:space="0" w:sz="0" w:val="nil"/>
          <w:bottom w:space="0" w:sz="0" w:val="nil"/>
          <w:right w:space="0" w:sz="0" w:val="nil"/>
          <w:insideH w:color="772c2a" w:space="0" w:sz="4" w:themeColor="accent2" w:themeShade="000099" w:val="single"/>
          <w:insideV w:space="0" w:sz="0" w:val="nil"/>
        </w:tcBorders>
        <w:shd w:color="auto" w:fill="772c2a" w:themeFill="accent2"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772c2a" w:themeFill="accent2" w:themeFillShade="000099" w:val="clear"/>
      </w:tcPr>
    </w:tblStylePr>
    <w:tblStylePr w:type="band1Vert">
      <w:tblPr/>
      <w:tcPr>
        <w:shd w:color="auto" w:fill="e5b8b7" w:themeFill="accent2" w:themeFillTint="000066" w:val="clear"/>
      </w:tcPr>
    </w:tblStylePr>
    <w:tblStylePr w:type="band1Horz">
      <w:tblPr/>
      <w:tcPr>
        <w:shd w:color="auto" w:fill="dfa7a6" w:themeFill="accent2" w:themeFillTint="00007F" w:val="clear"/>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0" w:type="dxa"/>
      <w:tblBorders>
        <w:top w:color="8064a2" w:space="0" w:sz="24" w:themeColor="accent4" w:val="single"/>
        <w:left w:color="9bbb59" w:space="0" w:sz="4" w:themeColor="accent3" w:val="single"/>
        <w:bottom w:color="9bbb59" w:space="0" w:sz="4" w:themeColor="accent3" w:val="single"/>
        <w:right w:color="9bbb59" w:space="0" w:sz="4" w:themeColor="accent3" w:val="single"/>
        <w:insideH w:color="ffffff" w:space="0" w:sz="4" w:themeColor="background1" w:val="single"/>
        <w:insideV w:color="ffffff" w:space="0" w:sz="4" w:themeColor="background1" w:val="single"/>
      </w:tblBorders>
      <w:tblCellMar>
        <w:top w:w="0.0" w:type="dxa"/>
        <w:left w:w="108.0" w:type="dxa"/>
        <w:bottom w:w="0.0" w:type="dxa"/>
        <w:right w:w="108.0" w:type="dxa"/>
      </w:tblCellMar>
    </w:tblPr>
    <w:tcPr>
      <w:shd w:color="auto" w:fill="f5f8ee" w:themeFill="accent3" w:themeFillTint="000019" w:val="clear"/>
    </w:tcPr>
    <w:tblStylePr w:type="firstRow">
      <w:rPr>
        <w:b w:val="1"/>
        <w:bCs w:val="1"/>
      </w:rPr>
      <w:tblPr/>
      <w:tcPr>
        <w:tcBorders>
          <w:top w:space="0" w:sz="0" w:val="nil"/>
          <w:left w:space="0" w:sz="0" w:val="nil"/>
          <w:bottom w:color="8064a2" w:space="0" w:sz="24" w:themeColor="accent4"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5e7530" w:themeFill="accent3" w:themeFillShade="000099" w:val="clear"/>
      </w:tcPr>
    </w:tblStylePr>
    <w:tblStylePr w:type="firstCol">
      <w:rPr>
        <w:color w:val="ffffff" w:themeColor="background1"/>
      </w:rPr>
      <w:tblPr/>
      <w:tcPr>
        <w:tcBorders>
          <w:top w:space="0" w:sz="0" w:val="nil"/>
          <w:left w:space="0" w:sz="0" w:val="nil"/>
          <w:bottom w:space="0" w:sz="0" w:val="nil"/>
          <w:right w:space="0" w:sz="0" w:val="nil"/>
          <w:insideH w:color="5e7530" w:space="0" w:sz="4" w:themeColor="accent3" w:themeShade="000099" w:val="single"/>
          <w:insideV w:space="0" w:sz="0" w:val="nil"/>
        </w:tcBorders>
        <w:shd w:color="auto" w:fill="5e7530" w:themeFill="accent3"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5e7530" w:themeFill="accent3" w:themeFillShade="000099" w:val="clear"/>
      </w:tcPr>
    </w:tblStylePr>
    <w:tblStylePr w:type="band1Vert">
      <w:tblPr/>
      <w:tcPr>
        <w:shd w:color="auto" w:fill="d6e3bc" w:themeFill="accent3" w:themeFillTint="000066" w:val="clear"/>
      </w:tcPr>
    </w:tblStylePr>
    <w:tblStylePr w:type="band1Horz">
      <w:tblPr/>
      <w:tcPr>
        <w:shd w:color="auto" w:fill="cdddac" w:themeFill="accent3" w:themeFillTint="00007F" w:val="clear"/>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0" w:type="dxa"/>
      <w:tblBorders>
        <w:top w:color="9bbb59" w:space="0" w:sz="24" w:themeColor="accent3" w:val="single"/>
        <w:left w:color="8064a2" w:space="0" w:sz="4" w:themeColor="accent4" w:val="single"/>
        <w:bottom w:color="8064a2" w:space="0" w:sz="4" w:themeColor="accent4" w:val="single"/>
        <w:right w:color="8064a2" w:space="0" w:sz="4" w:themeColor="accent4" w:val="single"/>
        <w:insideH w:color="ffffff" w:space="0" w:sz="4" w:themeColor="background1" w:val="single"/>
        <w:insideV w:color="ffffff" w:space="0" w:sz="4" w:themeColor="background1" w:val="single"/>
      </w:tblBorders>
      <w:tblCellMar>
        <w:top w:w="0.0" w:type="dxa"/>
        <w:left w:w="108.0" w:type="dxa"/>
        <w:bottom w:w="0.0" w:type="dxa"/>
        <w:right w:w="108.0" w:type="dxa"/>
      </w:tblCellMar>
    </w:tblPr>
    <w:tcPr>
      <w:shd w:color="auto" w:fill="f2eff6" w:themeFill="accent4" w:themeFillTint="000019" w:val="clear"/>
    </w:tcPr>
    <w:tblStylePr w:type="firstRow">
      <w:rPr>
        <w:b w:val="1"/>
        <w:bCs w:val="1"/>
      </w:rPr>
      <w:tblPr/>
      <w:tcPr>
        <w:tcBorders>
          <w:top w:space="0" w:sz="0" w:val="nil"/>
          <w:left w:space="0" w:sz="0" w:val="nil"/>
          <w:bottom w:color="9bbb59" w:space="0" w:sz="24" w:themeColor="accent3"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4c3b62" w:themeFill="accent4" w:themeFillShade="000099" w:val="clear"/>
      </w:tcPr>
    </w:tblStylePr>
    <w:tblStylePr w:type="firstCol">
      <w:rPr>
        <w:color w:val="ffffff" w:themeColor="background1"/>
      </w:rPr>
      <w:tblPr/>
      <w:tcPr>
        <w:tcBorders>
          <w:top w:space="0" w:sz="0" w:val="nil"/>
          <w:left w:space="0" w:sz="0" w:val="nil"/>
          <w:bottom w:space="0" w:sz="0" w:val="nil"/>
          <w:right w:space="0" w:sz="0" w:val="nil"/>
          <w:insideH w:color="4c3b62" w:space="0" w:sz="4" w:themeColor="accent4" w:themeShade="000099" w:val="single"/>
          <w:insideV w:space="0" w:sz="0" w:val="nil"/>
        </w:tcBorders>
        <w:shd w:color="auto" w:fill="4c3b62" w:themeFill="accent4"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4c3b62" w:themeFill="accent4" w:themeFillShade="000099" w:val="clear"/>
      </w:tcPr>
    </w:tblStylePr>
    <w:tblStylePr w:type="band1Vert">
      <w:tblPr/>
      <w:tcPr>
        <w:shd w:color="auto" w:fill="ccc0d9" w:themeFill="accent4" w:themeFillTint="000066" w:val="clear"/>
      </w:tcPr>
    </w:tblStylePr>
    <w:tblStylePr w:type="band1Horz">
      <w:tblPr/>
      <w:tcPr>
        <w:shd w:color="auto" w:fill="bfb1d0" w:themeFill="accent4" w:themeFillTint="00007F" w:val="clear"/>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0" w:type="dxa"/>
      <w:tblBorders>
        <w:top w:color="f79646" w:space="0" w:sz="24" w:themeColor="accent6" w:val="single"/>
        <w:left w:color="4bacc6" w:space="0" w:sz="4" w:themeColor="accent5" w:val="single"/>
        <w:bottom w:color="4bacc6" w:space="0" w:sz="4" w:themeColor="accent5" w:val="single"/>
        <w:right w:color="4bacc6" w:space="0" w:sz="4" w:themeColor="accent5" w:val="single"/>
        <w:insideH w:color="ffffff" w:space="0" w:sz="4" w:themeColor="background1" w:val="single"/>
        <w:insideV w:color="ffffff" w:space="0" w:sz="4" w:themeColor="background1" w:val="single"/>
      </w:tblBorders>
      <w:tblCellMar>
        <w:top w:w="0.0" w:type="dxa"/>
        <w:left w:w="108.0" w:type="dxa"/>
        <w:bottom w:w="0.0" w:type="dxa"/>
        <w:right w:w="108.0" w:type="dxa"/>
      </w:tblCellMar>
    </w:tblPr>
    <w:tcPr>
      <w:shd w:color="auto" w:fill="edf6f9" w:themeFill="accent5" w:themeFillTint="000019" w:val="clear"/>
    </w:tcPr>
    <w:tblStylePr w:type="firstRow">
      <w:rPr>
        <w:b w:val="1"/>
        <w:bCs w:val="1"/>
      </w:rPr>
      <w:tblPr/>
      <w:tcPr>
        <w:tcBorders>
          <w:top w:space="0" w:sz="0" w:val="nil"/>
          <w:left w:space="0" w:sz="0" w:val="nil"/>
          <w:bottom w:color="f79646" w:space="0" w:sz="24" w:themeColor="accent6"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276a7c" w:themeFill="accent5" w:themeFillShade="000099" w:val="clear"/>
      </w:tcPr>
    </w:tblStylePr>
    <w:tblStylePr w:type="firstCol">
      <w:rPr>
        <w:color w:val="ffffff" w:themeColor="background1"/>
      </w:rPr>
      <w:tblPr/>
      <w:tcPr>
        <w:tcBorders>
          <w:top w:space="0" w:sz="0" w:val="nil"/>
          <w:left w:space="0" w:sz="0" w:val="nil"/>
          <w:bottom w:space="0" w:sz="0" w:val="nil"/>
          <w:right w:space="0" w:sz="0" w:val="nil"/>
          <w:insideH w:color="276a7c" w:space="0" w:sz="4" w:themeColor="accent5" w:themeShade="000099" w:val="single"/>
          <w:insideV w:space="0" w:sz="0" w:val="nil"/>
        </w:tcBorders>
        <w:shd w:color="auto" w:fill="276a7c" w:themeFill="accent5"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276a7c" w:themeFill="accent5" w:themeFillShade="000099" w:val="clear"/>
      </w:tcPr>
    </w:tblStylePr>
    <w:tblStylePr w:type="band1Vert">
      <w:tblPr/>
      <w:tcPr>
        <w:shd w:color="auto" w:fill="b6dde8" w:themeFill="accent5" w:themeFillTint="000066" w:val="clear"/>
      </w:tcPr>
    </w:tblStylePr>
    <w:tblStylePr w:type="band1Horz">
      <w:tblPr/>
      <w:tcPr>
        <w:shd w:color="auto" w:fill="a5d5e2" w:themeFill="accent5" w:themeFillTint="00007F" w:val="clear"/>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0" w:type="dxa"/>
      <w:tblBorders>
        <w:top w:color="4bacc6" w:space="0" w:sz="24" w:themeColor="accent5" w:val="single"/>
        <w:left w:color="f79646" w:space="0" w:sz="4" w:themeColor="accent6" w:val="single"/>
        <w:bottom w:color="f79646" w:space="0" w:sz="4" w:themeColor="accent6" w:val="single"/>
        <w:right w:color="f79646" w:space="0" w:sz="4" w:themeColor="accent6" w:val="single"/>
        <w:insideH w:color="ffffff" w:space="0" w:sz="4" w:themeColor="background1" w:val="single"/>
        <w:insideV w:color="ffffff" w:space="0" w:sz="4" w:themeColor="background1" w:val="single"/>
      </w:tblBorders>
      <w:tblCellMar>
        <w:top w:w="0.0" w:type="dxa"/>
        <w:left w:w="108.0" w:type="dxa"/>
        <w:bottom w:w="0.0" w:type="dxa"/>
        <w:right w:w="108.0" w:type="dxa"/>
      </w:tblCellMar>
    </w:tblPr>
    <w:tcPr>
      <w:shd w:color="auto" w:fill="fef4ec" w:themeFill="accent6" w:themeFillTint="000019" w:val="clear"/>
    </w:tcPr>
    <w:tblStylePr w:type="firstRow">
      <w:rPr>
        <w:b w:val="1"/>
        <w:bCs w:val="1"/>
      </w:rPr>
      <w:tblPr/>
      <w:tcPr>
        <w:tcBorders>
          <w:top w:space="0" w:sz="0" w:val="nil"/>
          <w:left w:space="0" w:sz="0" w:val="nil"/>
          <w:bottom w:color="4bacc6" w:space="0" w:sz="24" w:themeColor="accent5"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b65608" w:themeFill="accent6" w:themeFillShade="000099" w:val="clear"/>
      </w:tcPr>
    </w:tblStylePr>
    <w:tblStylePr w:type="firstCol">
      <w:rPr>
        <w:color w:val="ffffff" w:themeColor="background1"/>
      </w:rPr>
      <w:tblPr/>
      <w:tcPr>
        <w:tcBorders>
          <w:top w:space="0" w:sz="0" w:val="nil"/>
          <w:left w:space="0" w:sz="0" w:val="nil"/>
          <w:bottom w:space="0" w:sz="0" w:val="nil"/>
          <w:right w:space="0" w:sz="0" w:val="nil"/>
          <w:insideH w:color="b65608" w:space="0" w:sz="4" w:themeColor="accent6" w:themeShade="000099" w:val="single"/>
          <w:insideV w:space="0" w:sz="0" w:val="nil"/>
        </w:tcBorders>
        <w:shd w:color="auto" w:fill="b65608" w:themeFill="accent6"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b65608" w:themeFill="accent6" w:themeFillShade="000099" w:val="clear"/>
      </w:tcPr>
    </w:tblStylePr>
    <w:tblStylePr w:type="band1Vert">
      <w:tblPr/>
      <w:tcPr>
        <w:shd w:color="auto" w:fill="fbd4b4" w:themeFill="accent6" w:themeFillTint="000066" w:val="clear"/>
      </w:tcPr>
    </w:tblStylePr>
    <w:tblStylePr w:type="band1Horz">
      <w:tblPr/>
      <w:tcPr>
        <w:shd w:color="auto" w:fill="fbcaa2" w:themeFill="accent6" w:themeFillTint="00007F" w:val="clear"/>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0" w:type="dxa"/>
      <w:tblCellMar>
        <w:top w:w="0.0" w:type="dxa"/>
        <w:left w:w="108.0" w:type="dxa"/>
        <w:bottom w:w="0.0" w:type="dxa"/>
        <w:right w:w="108.0" w:type="dxa"/>
      </w:tblCellMar>
    </w:tblPr>
    <w:tcPr>
      <w:shd w:color="auto" w:fill="e6e6e6" w:themeFill="text1" w:themeFillTint="000019" w:val="clear"/>
    </w:tcPr>
    <w:tblStylePr w:type="firstRow">
      <w:rPr>
        <w:b w:val="1"/>
        <w:bCs w:val="1"/>
        <w:color w:val="ffffff" w:themeColor="background1"/>
      </w:rPr>
      <w:tblPr/>
      <w:tcPr>
        <w:tcBorders>
          <w:bottom w:color="ffffff" w:space="0" w:sz="12" w:themeColor="background1" w:val="single"/>
        </w:tcBorders>
        <w:shd w:color="auto" w:fill="9e3a38" w:themeFill="accent2" w:themeFillShade="0000CC" w:val="clear"/>
      </w:tcPr>
    </w:tblStylePr>
    <w:tblStylePr w:type="lastRow">
      <w:rPr>
        <w:b w:val="1"/>
        <w:bCs w:val="1"/>
        <w:color w:val="9e3a38"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c0c0c0" w:themeFill="text1" w:themeFillTint="00003F" w:val="clear"/>
      </w:tcPr>
    </w:tblStylePr>
    <w:tblStylePr w:type="band1Horz">
      <w:tblPr/>
      <w:tcPr>
        <w:shd w:color="auto" w:fill="cccccc" w:themeFill="text1" w:themeFillTint="000033" w:val="clear"/>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0" w:type="dxa"/>
      <w:tblCellMar>
        <w:top w:w="0.0" w:type="dxa"/>
        <w:left w:w="108.0" w:type="dxa"/>
        <w:bottom w:w="0.0" w:type="dxa"/>
        <w:right w:w="108.0" w:type="dxa"/>
      </w:tblCellMar>
    </w:tblPr>
    <w:tcPr>
      <w:shd w:color="auto" w:fill="edf2f8" w:themeFill="accent1" w:themeFillTint="000019" w:val="clear"/>
    </w:tcPr>
    <w:tblStylePr w:type="firstRow">
      <w:rPr>
        <w:b w:val="1"/>
        <w:bCs w:val="1"/>
        <w:color w:val="ffffff" w:themeColor="background1"/>
      </w:rPr>
      <w:tblPr/>
      <w:tcPr>
        <w:tcBorders>
          <w:bottom w:color="ffffff" w:space="0" w:sz="12" w:themeColor="background1" w:val="single"/>
        </w:tcBorders>
        <w:shd w:color="auto" w:fill="9e3a38" w:themeFill="accent2" w:themeFillShade="0000CC" w:val="clear"/>
      </w:tcPr>
    </w:tblStylePr>
    <w:tblStylePr w:type="lastRow">
      <w:rPr>
        <w:b w:val="1"/>
        <w:bCs w:val="1"/>
        <w:color w:val="9e3a38"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d3dfee" w:themeFill="accent1" w:themeFillTint="00003F" w:val="clear"/>
      </w:tcPr>
    </w:tblStylePr>
    <w:tblStylePr w:type="band1Horz">
      <w:tblPr/>
      <w:tcPr>
        <w:shd w:color="auto" w:fill="dbe5f1" w:themeFill="accent1" w:themeFillTint="000033" w:val="clear"/>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0" w:type="dxa"/>
      <w:tblCellMar>
        <w:top w:w="0.0" w:type="dxa"/>
        <w:left w:w="108.0" w:type="dxa"/>
        <w:bottom w:w="0.0" w:type="dxa"/>
        <w:right w:w="108.0" w:type="dxa"/>
      </w:tblCellMar>
    </w:tblPr>
    <w:tcPr>
      <w:shd w:color="auto" w:fill="f8eded" w:themeFill="accent2" w:themeFillTint="000019" w:val="clear"/>
    </w:tcPr>
    <w:tblStylePr w:type="firstRow">
      <w:rPr>
        <w:b w:val="1"/>
        <w:bCs w:val="1"/>
        <w:color w:val="ffffff" w:themeColor="background1"/>
      </w:rPr>
      <w:tblPr/>
      <w:tcPr>
        <w:tcBorders>
          <w:bottom w:color="ffffff" w:space="0" w:sz="12" w:themeColor="background1" w:val="single"/>
        </w:tcBorders>
        <w:shd w:color="auto" w:fill="9e3a38" w:themeFill="accent2" w:themeFillShade="0000CC" w:val="clear"/>
      </w:tcPr>
    </w:tblStylePr>
    <w:tblStylePr w:type="lastRow">
      <w:rPr>
        <w:b w:val="1"/>
        <w:bCs w:val="1"/>
        <w:color w:val="9e3a38"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efd3d2" w:themeFill="accent2" w:themeFillTint="00003F" w:val="clear"/>
      </w:tcPr>
    </w:tblStylePr>
    <w:tblStylePr w:type="band1Horz">
      <w:tblPr/>
      <w:tcPr>
        <w:shd w:color="auto" w:fill="f2dbdb" w:themeFill="accent2" w:themeFillTint="000033" w:val="clear"/>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0" w:type="dxa"/>
      <w:tblCellMar>
        <w:top w:w="0.0" w:type="dxa"/>
        <w:left w:w="108.0" w:type="dxa"/>
        <w:bottom w:w="0.0" w:type="dxa"/>
        <w:right w:w="108.0" w:type="dxa"/>
      </w:tblCellMar>
    </w:tblPr>
    <w:tcPr>
      <w:shd w:color="auto" w:fill="f5f8ee" w:themeFill="accent3" w:themeFillTint="000019" w:val="clear"/>
    </w:tcPr>
    <w:tblStylePr w:type="firstRow">
      <w:rPr>
        <w:b w:val="1"/>
        <w:bCs w:val="1"/>
        <w:color w:val="ffffff" w:themeColor="background1"/>
      </w:rPr>
      <w:tblPr/>
      <w:tcPr>
        <w:tcBorders>
          <w:bottom w:color="ffffff" w:space="0" w:sz="12" w:themeColor="background1" w:val="single"/>
        </w:tcBorders>
        <w:shd w:color="auto" w:fill="664e82" w:themeFill="accent4" w:themeFillShade="0000CC" w:val="clear"/>
      </w:tcPr>
    </w:tblStylePr>
    <w:tblStylePr w:type="lastRow">
      <w:rPr>
        <w:b w:val="1"/>
        <w:bCs w:val="1"/>
        <w:color w:val="664e82" w:themeColor="accent4"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e6eed5" w:themeFill="accent3" w:themeFillTint="00003F" w:val="clear"/>
      </w:tcPr>
    </w:tblStylePr>
    <w:tblStylePr w:type="band1Horz">
      <w:tblPr/>
      <w:tcPr>
        <w:shd w:color="auto" w:fill="eaf1dd" w:themeFill="accent3" w:themeFillTint="000033" w:val="clear"/>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0" w:type="dxa"/>
      <w:tblCellMar>
        <w:top w:w="0.0" w:type="dxa"/>
        <w:left w:w="108.0" w:type="dxa"/>
        <w:bottom w:w="0.0" w:type="dxa"/>
        <w:right w:w="108.0" w:type="dxa"/>
      </w:tblCellMar>
    </w:tblPr>
    <w:tcPr>
      <w:shd w:color="auto" w:fill="f2eff6" w:themeFill="accent4" w:themeFillTint="000019" w:val="clear"/>
    </w:tcPr>
    <w:tblStylePr w:type="firstRow">
      <w:rPr>
        <w:b w:val="1"/>
        <w:bCs w:val="1"/>
        <w:color w:val="ffffff" w:themeColor="background1"/>
      </w:rPr>
      <w:tblPr/>
      <w:tcPr>
        <w:tcBorders>
          <w:bottom w:color="ffffff" w:space="0" w:sz="12" w:themeColor="background1" w:val="single"/>
        </w:tcBorders>
        <w:shd w:color="auto" w:fill="7e9c40" w:themeFill="accent3" w:themeFillShade="0000CC" w:val="clear"/>
      </w:tcPr>
    </w:tblStylePr>
    <w:tblStylePr w:type="lastRow">
      <w:rPr>
        <w:b w:val="1"/>
        <w:bCs w:val="1"/>
        <w:color w:val="7e9c40" w:themeColor="accent3"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dfd8e8" w:themeFill="accent4" w:themeFillTint="00003F" w:val="clear"/>
      </w:tcPr>
    </w:tblStylePr>
    <w:tblStylePr w:type="band1Horz">
      <w:tblPr/>
      <w:tcPr>
        <w:shd w:color="auto" w:fill="e5dfec" w:themeFill="accent4" w:themeFillTint="000033" w:val="clear"/>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0" w:type="dxa"/>
      <w:tblCellMar>
        <w:top w:w="0.0" w:type="dxa"/>
        <w:left w:w="108.0" w:type="dxa"/>
        <w:bottom w:w="0.0" w:type="dxa"/>
        <w:right w:w="108.0" w:type="dxa"/>
      </w:tblCellMar>
    </w:tblPr>
    <w:tcPr>
      <w:shd w:color="auto" w:fill="edf6f9" w:themeFill="accent5" w:themeFillTint="000019" w:val="clear"/>
    </w:tcPr>
    <w:tblStylePr w:type="firstRow">
      <w:rPr>
        <w:b w:val="1"/>
        <w:bCs w:val="1"/>
        <w:color w:val="ffffff" w:themeColor="background1"/>
      </w:rPr>
      <w:tblPr/>
      <w:tcPr>
        <w:tcBorders>
          <w:bottom w:color="ffffff" w:space="0" w:sz="12" w:themeColor="background1" w:val="single"/>
        </w:tcBorders>
        <w:shd w:color="auto" w:fill="f2730a" w:themeFill="accent6" w:themeFillShade="0000CC" w:val="clear"/>
      </w:tcPr>
    </w:tblStylePr>
    <w:tblStylePr w:type="lastRow">
      <w:rPr>
        <w:b w:val="1"/>
        <w:bCs w:val="1"/>
        <w:color w:val="f2730a" w:themeColor="accent6"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d2eaf1" w:themeFill="accent5" w:themeFillTint="00003F" w:val="clear"/>
      </w:tcPr>
    </w:tblStylePr>
    <w:tblStylePr w:type="band1Horz">
      <w:tblPr/>
      <w:tcPr>
        <w:shd w:color="auto" w:fill="daeef3" w:themeFill="accent5" w:themeFillTint="000033" w:val="clear"/>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0" w:type="dxa"/>
      <w:tblCellMar>
        <w:top w:w="0.0" w:type="dxa"/>
        <w:left w:w="108.0" w:type="dxa"/>
        <w:bottom w:w="0.0" w:type="dxa"/>
        <w:right w:w="108.0" w:type="dxa"/>
      </w:tblCellMar>
    </w:tblPr>
    <w:tcPr>
      <w:shd w:color="auto" w:fill="fef4ec" w:themeFill="accent6" w:themeFillTint="000019" w:val="clear"/>
    </w:tcPr>
    <w:tblStylePr w:type="firstRow">
      <w:rPr>
        <w:b w:val="1"/>
        <w:bCs w:val="1"/>
        <w:color w:val="ffffff" w:themeColor="background1"/>
      </w:rPr>
      <w:tblPr/>
      <w:tcPr>
        <w:tcBorders>
          <w:bottom w:color="ffffff" w:space="0" w:sz="12" w:themeColor="background1" w:val="single"/>
        </w:tcBorders>
        <w:shd w:color="auto" w:fill="348da5" w:themeFill="accent5" w:themeFillShade="0000CC" w:val="clear"/>
      </w:tcPr>
    </w:tblStylePr>
    <w:tblStylePr w:type="lastRow">
      <w:rPr>
        <w:b w:val="1"/>
        <w:bCs w:val="1"/>
        <w:color w:val="348da5" w:themeColor="accent5"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fde4d0" w:themeFill="accent6" w:themeFillTint="00003F" w:val="clear"/>
      </w:tcPr>
    </w:tblStylePr>
    <w:tblStylePr w:type="band1Horz">
      <w:tblPr/>
      <w:tcPr>
        <w:shd w:color="auto" w:fill="fde9d9" w:themeFill="accent6" w:themeFillTint="000033" w:val="clear"/>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0" w:type="dxa"/>
      <w:tblBorders>
        <w:insideH w:color="ffffff" w:space="0" w:sz="4" w:themeColor="background1" w:val="single"/>
      </w:tblBorders>
      <w:tblCellMar>
        <w:top w:w="0.0" w:type="dxa"/>
        <w:left w:w="108.0" w:type="dxa"/>
        <w:bottom w:w="0.0" w:type="dxa"/>
        <w:right w:w="108.0" w:type="dxa"/>
      </w:tblCellMar>
    </w:tblPr>
    <w:tcPr>
      <w:shd w:color="auto" w:fill="cccccc" w:themeFill="text1" w:themeFillTint="000033" w:val="clear"/>
    </w:tcPr>
    <w:tblStylePr w:type="firstRow">
      <w:rPr>
        <w:b w:val="1"/>
        <w:bCs w:val="1"/>
      </w:rPr>
      <w:tblPr/>
      <w:tcPr>
        <w:shd w:color="auto" w:fill="999999" w:themeFill="text1" w:themeFillTint="000066" w:val="clear"/>
      </w:tcPr>
    </w:tblStylePr>
    <w:tblStylePr w:type="lastRow">
      <w:rPr>
        <w:b w:val="1"/>
        <w:bCs w:val="1"/>
        <w:color w:val="000000" w:themeColor="text1"/>
      </w:rPr>
      <w:tblPr/>
      <w:tcPr>
        <w:shd w:color="auto" w:fill="999999" w:themeFill="text1" w:themeFillTint="000066" w:val="clear"/>
      </w:tcPr>
    </w:tblStylePr>
    <w:tblStylePr w:type="firstCol">
      <w:rPr>
        <w:color w:val="ffffff" w:themeColor="background1"/>
      </w:rPr>
      <w:tblPr/>
      <w:tcPr>
        <w:shd w:color="auto" w:fill="000000" w:themeFill="text1" w:themeFillShade="0000BF" w:val="clear"/>
      </w:tcPr>
    </w:tblStylePr>
    <w:tblStylePr w:type="lastCol">
      <w:rPr>
        <w:color w:val="ffffff" w:themeColor="background1"/>
      </w:rPr>
      <w:tblPr/>
      <w:tcPr>
        <w:shd w:color="auto" w:fill="000000" w:themeFill="text1" w:themeFillShade="0000BF" w:val="clear"/>
      </w:tcPr>
    </w:tblStylePr>
    <w:tblStylePr w:type="band1Vert">
      <w:tblPr/>
      <w:tcPr>
        <w:shd w:color="auto" w:fill="808080" w:themeFill="text1" w:themeFillTint="00007F" w:val="clear"/>
      </w:tcPr>
    </w:tblStylePr>
    <w:tblStylePr w:type="band1Horz">
      <w:tblPr/>
      <w:tcPr>
        <w:shd w:color="auto" w:fill="808080" w:themeFill="text1" w:themeFillTint="00007F" w:val="clear"/>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0" w:type="dxa"/>
      <w:tblBorders>
        <w:insideH w:color="ffffff" w:space="0" w:sz="4" w:themeColor="background1" w:val="single"/>
      </w:tblBorders>
      <w:tblCellMar>
        <w:top w:w="0.0" w:type="dxa"/>
        <w:left w:w="108.0" w:type="dxa"/>
        <w:bottom w:w="0.0" w:type="dxa"/>
        <w:right w:w="108.0" w:type="dxa"/>
      </w:tblCellMar>
    </w:tblPr>
    <w:tcPr>
      <w:shd w:color="auto" w:fill="dbe5f1" w:themeFill="accent1" w:themeFillTint="000033" w:val="clear"/>
    </w:tcPr>
    <w:tblStylePr w:type="firstRow">
      <w:rPr>
        <w:b w:val="1"/>
        <w:bCs w:val="1"/>
      </w:rPr>
      <w:tblPr/>
      <w:tcPr>
        <w:shd w:color="auto" w:fill="b8cce4" w:themeFill="accent1" w:themeFillTint="000066" w:val="clear"/>
      </w:tcPr>
    </w:tblStylePr>
    <w:tblStylePr w:type="lastRow">
      <w:rPr>
        <w:b w:val="1"/>
        <w:bCs w:val="1"/>
        <w:color w:val="000000" w:themeColor="text1"/>
      </w:rPr>
      <w:tblPr/>
      <w:tcPr>
        <w:shd w:color="auto" w:fill="b8cce4" w:themeFill="accent1" w:themeFillTint="000066" w:val="clear"/>
      </w:tcPr>
    </w:tblStylePr>
    <w:tblStylePr w:type="firstCol">
      <w:rPr>
        <w:color w:val="ffffff" w:themeColor="background1"/>
      </w:rPr>
      <w:tblPr/>
      <w:tcPr>
        <w:shd w:color="auto" w:fill="365f91" w:themeFill="accent1" w:themeFillShade="0000BF" w:val="clear"/>
      </w:tcPr>
    </w:tblStylePr>
    <w:tblStylePr w:type="lastCol">
      <w:rPr>
        <w:color w:val="ffffff" w:themeColor="background1"/>
      </w:rPr>
      <w:tblPr/>
      <w:tcPr>
        <w:shd w:color="auto" w:fill="365f91" w:themeFill="accent1" w:themeFillShade="0000BF" w:val="clear"/>
      </w:tcPr>
    </w:tblStylePr>
    <w:tblStylePr w:type="band1Vert">
      <w:tblPr/>
      <w:tcPr>
        <w:shd w:color="auto" w:fill="a7bfde" w:themeFill="accent1" w:themeFillTint="00007F" w:val="clear"/>
      </w:tcPr>
    </w:tblStylePr>
    <w:tblStylePr w:type="band1Horz">
      <w:tblPr/>
      <w:tcPr>
        <w:shd w:color="auto" w:fill="a7bfde" w:themeFill="accent1" w:themeFillTint="00007F" w:val="clear"/>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0" w:type="dxa"/>
      <w:tblBorders>
        <w:insideH w:color="ffffff" w:space="0" w:sz="4" w:themeColor="background1" w:val="single"/>
      </w:tblBorders>
      <w:tblCellMar>
        <w:top w:w="0.0" w:type="dxa"/>
        <w:left w:w="108.0" w:type="dxa"/>
        <w:bottom w:w="0.0" w:type="dxa"/>
        <w:right w:w="108.0" w:type="dxa"/>
      </w:tblCellMar>
    </w:tblPr>
    <w:tcPr>
      <w:shd w:color="auto" w:fill="f2dbdb" w:themeFill="accent2" w:themeFillTint="000033" w:val="clear"/>
    </w:tcPr>
    <w:tblStylePr w:type="firstRow">
      <w:rPr>
        <w:b w:val="1"/>
        <w:bCs w:val="1"/>
      </w:rPr>
      <w:tblPr/>
      <w:tcPr>
        <w:shd w:color="auto" w:fill="e5b8b7" w:themeFill="accent2" w:themeFillTint="000066" w:val="clear"/>
      </w:tcPr>
    </w:tblStylePr>
    <w:tblStylePr w:type="lastRow">
      <w:rPr>
        <w:b w:val="1"/>
        <w:bCs w:val="1"/>
        <w:color w:val="000000" w:themeColor="text1"/>
      </w:rPr>
      <w:tblPr/>
      <w:tcPr>
        <w:shd w:color="auto" w:fill="e5b8b7" w:themeFill="accent2" w:themeFillTint="000066" w:val="clear"/>
      </w:tcPr>
    </w:tblStylePr>
    <w:tblStylePr w:type="firstCol">
      <w:rPr>
        <w:color w:val="ffffff" w:themeColor="background1"/>
      </w:rPr>
      <w:tblPr/>
      <w:tcPr>
        <w:shd w:color="auto" w:fill="943634" w:themeFill="accent2" w:themeFillShade="0000BF" w:val="clear"/>
      </w:tcPr>
    </w:tblStylePr>
    <w:tblStylePr w:type="lastCol">
      <w:rPr>
        <w:color w:val="ffffff" w:themeColor="background1"/>
      </w:rPr>
      <w:tblPr/>
      <w:tcPr>
        <w:shd w:color="auto" w:fill="943634" w:themeFill="accent2" w:themeFillShade="0000BF" w:val="clear"/>
      </w:tcPr>
    </w:tblStylePr>
    <w:tblStylePr w:type="band1Vert">
      <w:tblPr/>
      <w:tcPr>
        <w:shd w:color="auto" w:fill="dfa7a6" w:themeFill="accent2" w:themeFillTint="00007F" w:val="clear"/>
      </w:tcPr>
    </w:tblStylePr>
    <w:tblStylePr w:type="band1Horz">
      <w:tblPr/>
      <w:tcPr>
        <w:shd w:color="auto" w:fill="dfa7a6" w:themeFill="accent2" w:themeFillTint="00007F" w:val="clear"/>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0" w:type="dxa"/>
      <w:tblBorders>
        <w:insideH w:color="ffffff" w:space="0" w:sz="4" w:themeColor="background1" w:val="single"/>
      </w:tblBorders>
      <w:tblCellMar>
        <w:top w:w="0.0" w:type="dxa"/>
        <w:left w:w="108.0" w:type="dxa"/>
        <w:bottom w:w="0.0" w:type="dxa"/>
        <w:right w:w="108.0" w:type="dxa"/>
      </w:tblCellMar>
    </w:tblPr>
    <w:tcPr>
      <w:shd w:color="auto" w:fill="eaf1dd" w:themeFill="accent3" w:themeFillTint="000033" w:val="clear"/>
    </w:tcPr>
    <w:tblStylePr w:type="firstRow">
      <w:rPr>
        <w:b w:val="1"/>
        <w:bCs w:val="1"/>
      </w:rPr>
      <w:tblPr/>
      <w:tcPr>
        <w:shd w:color="auto" w:fill="d6e3bc" w:themeFill="accent3" w:themeFillTint="000066" w:val="clear"/>
      </w:tcPr>
    </w:tblStylePr>
    <w:tblStylePr w:type="lastRow">
      <w:rPr>
        <w:b w:val="1"/>
        <w:bCs w:val="1"/>
        <w:color w:val="000000" w:themeColor="text1"/>
      </w:rPr>
      <w:tblPr/>
      <w:tcPr>
        <w:shd w:color="auto" w:fill="d6e3bc" w:themeFill="accent3" w:themeFillTint="000066" w:val="clear"/>
      </w:tcPr>
    </w:tblStylePr>
    <w:tblStylePr w:type="firstCol">
      <w:rPr>
        <w:color w:val="ffffff" w:themeColor="background1"/>
      </w:rPr>
      <w:tblPr/>
      <w:tcPr>
        <w:shd w:color="auto" w:fill="76923c" w:themeFill="accent3" w:themeFillShade="0000BF" w:val="clear"/>
      </w:tcPr>
    </w:tblStylePr>
    <w:tblStylePr w:type="lastCol">
      <w:rPr>
        <w:color w:val="ffffff" w:themeColor="background1"/>
      </w:rPr>
      <w:tblPr/>
      <w:tcPr>
        <w:shd w:color="auto" w:fill="76923c" w:themeFill="accent3" w:themeFillShade="0000BF" w:val="clear"/>
      </w:tcPr>
    </w:tblStylePr>
    <w:tblStylePr w:type="band1Vert">
      <w:tblPr/>
      <w:tcPr>
        <w:shd w:color="auto" w:fill="cdddac" w:themeFill="accent3" w:themeFillTint="00007F" w:val="clear"/>
      </w:tcPr>
    </w:tblStylePr>
    <w:tblStylePr w:type="band1Horz">
      <w:tblPr/>
      <w:tcPr>
        <w:shd w:color="auto" w:fill="cdddac" w:themeFill="accent3" w:themeFillTint="00007F" w:val="clear"/>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0" w:type="dxa"/>
      <w:tblBorders>
        <w:insideH w:color="ffffff" w:space="0" w:sz="4" w:themeColor="background1" w:val="single"/>
      </w:tblBorders>
      <w:tblCellMar>
        <w:top w:w="0.0" w:type="dxa"/>
        <w:left w:w="108.0" w:type="dxa"/>
        <w:bottom w:w="0.0" w:type="dxa"/>
        <w:right w:w="108.0" w:type="dxa"/>
      </w:tblCellMar>
    </w:tblPr>
    <w:tcPr>
      <w:shd w:color="auto" w:fill="e5dfec" w:themeFill="accent4" w:themeFillTint="000033" w:val="clear"/>
    </w:tcPr>
    <w:tblStylePr w:type="firstRow">
      <w:rPr>
        <w:b w:val="1"/>
        <w:bCs w:val="1"/>
      </w:rPr>
      <w:tblPr/>
      <w:tcPr>
        <w:shd w:color="auto" w:fill="ccc0d9" w:themeFill="accent4" w:themeFillTint="000066" w:val="clear"/>
      </w:tcPr>
    </w:tblStylePr>
    <w:tblStylePr w:type="lastRow">
      <w:rPr>
        <w:b w:val="1"/>
        <w:bCs w:val="1"/>
        <w:color w:val="000000" w:themeColor="text1"/>
      </w:rPr>
      <w:tblPr/>
      <w:tcPr>
        <w:shd w:color="auto" w:fill="ccc0d9" w:themeFill="accent4" w:themeFillTint="000066" w:val="clear"/>
      </w:tcPr>
    </w:tblStylePr>
    <w:tblStylePr w:type="firstCol">
      <w:rPr>
        <w:color w:val="ffffff" w:themeColor="background1"/>
      </w:rPr>
      <w:tblPr/>
      <w:tcPr>
        <w:shd w:color="auto" w:fill="5f497a" w:themeFill="accent4" w:themeFillShade="0000BF" w:val="clear"/>
      </w:tcPr>
    </w:tblStylePr>
    <w:tblStylePr w:type="lastCol">
      <w:rPr>
        <w:color w:val="ffffff" w:themeColor="background1"/>
      </w:rPr>
      <w:tblPr/>
      <w:tcPr>
        <w:shd w:color="auto" w:fill="5f497a" w:themeFill="accent4" w:themeFillShade="0000BF" w:val="clear"/>
      </w:tcPr>
    </w:tblStylePr>
    <w:tblStylePr w:type="band1Vert">
      <w:tblPr/>
      <w:tcPr>
        <w:shd w:color="auto" w:fill="bfb1d0" w:themeFill="accent4" w:themeFillTint="00007F" w:val="clear"/>
      </w:tcPr>
    </w:tblStylePr>
    <w:tblStylePr w:type="band1Horz">
      <w:tblPr/>
      <w:tcPr>
        <w:shd w:color="auto" w:fill="bfb1d0" w:themeFill="accent4" w:themeFillTint="00007F" w:val="clear"/>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0" w:type="dxa"/>
      <w:tblBorders>
        <w:insideH w:color="ffffff" w:space="0" w:sz="4" w:themeColor="background1" w:val="single"/>
      </w:tblBorders>
      <w:tblCellMar>
        <w:top w:w="0.0" w:type="dxa"/>
        <w:left w:w="108.0" w:type="dxa"/>
        <w:bottom w:w="0.0" w:type="dxa"/>
        <w:right w:w="108.0" w:type="dxa"/>
      </w:tblCellMar>
    </w:tblPr>
    <w:tcPr>
      <w:shd w:color="auto" w:fill="daeef3" w:themeFill="accent5" w:themeFillTint="000033" w:val="clear"/>
    </w:tcPr>
    <w:tblStylePr w:type="firstRow">
      <w:rPr>
        <w:b w:val="1"/>
        <w:bCs w:val="1"/>
      </w:rPr>
      <w:tblPr/>
      <w:tcPr>
        <w:shd w:color="auto" w:fill="b6dde8" w:themeFill="accent5" w:themeFillTint="000066" w:val="clear"/>
      </w:tcPr>
    </w:tblStylePr>
    <w:tblStylePr w:type="lastRow">
      <w:rPr>
        <w:b w:val="1"/>
        <w:bCs w:val="1"/>
        <w:color w:val="000000" w:themeColor="text1"/>
      </w:rPr>
      <w:tblPr/>
      <w:tcPr>
        <w:shd w:color="auto" w:fill="b6dde8" w:themeFill="accent5" w:themeFillTint="000066" w:val="clear"/>
      </w:tcPr>
    </w:tblStylePr>
    <w:tblStylePr w:type="firstCol">
      <w:rPr>
        <w:color w:val="ffffff" w:themeColor="background1"/>
      </w:rPr>
      <w:tblPr/>
      <w:tcPr>
        <w:shd w:color="auto" w:fill="31849b" w:themeFill="accent5" w:themeFillShade="0000BF" w:val="clear"/>
      </w:tcPr>
    </w:tblStylePr>
    <w:tblStylePr w:type="lastCol">
      <w:rPr>
        <w:color w:val="ffffff" w:themeColor="background1"/>
      </w:rPr>
      <w:tblPr/>
      <w:tcPr>
        <w:shd w:color="auto" w:fill="31849b" w:themeFill="accent5" w:themeFillShade="0000BF" w:val="clear"/>
      </w:tcPr>
    </w:tblStylePr>
    <w:tblStylePr w:type="band1Vert">
      <w:tblPr/>
      <w:tcPr>
        <w:shd w:color="auto" w:fill="a5d5e2" w:themeFill="accent5" w:themeFillTint="00007F" w:val="clear"/>
      </w:tcPr>
    </w:tblStylePr>
    <w:tblStylePr w:type="band1Horz">
      <w:tblPr/>
      <w:tcPr>
        <w:shd w:color="auto" w:fill="a5d5e2" w:themeFill="accent5" w:themeFillTint="00007F" w:val="clear"/>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0" w:type="dxa"/>
      <w:tblBorders>
        <w:insideH w:color="ffffff" w:space="0" w:sz="4" w:themeColor="background1" w:val="single"/>
      </w:tblBorders>
      <w:tblCellMar>
        <w:top w:w="0.0" w:type="dxa"/>
        <w:left w:w="108.0" w:type="dxa"/>
        <w:bottom w:w="0.0" w:type="dxa"/>
        <w:right w:w="108.0" w:type="dxa"/>
      </w:tblCellMar>
    </w:tblPr>
    <w:tcPr>
      <w:shd w:color="auto" w:fill="fde9d9" w:themeFill="accent6" w:themeFillTint="000033" w:val="clear"/>
    </w:tcPr>
    <w:tblStylePr w:type="firstRow">
      <w:rPr>
        <w:b w:val="1"/>
        <w:bCs w:val="1"/>
      </w:rPr>
      <w:tblPr/>
      <w:tcPr>
        <w:shd w:color="auto" w:fill="fbd4b4" w:themeFill="accent6" w:themeFillTint="000066" w:val="clear"/>
      </w:tcPr>
    </w:tblStylePr>
    <w:tblStylePr w:type="lastRow">
      <w:rPr>
        <w:b w:val="1"/>
        <w:bCs w:val="1"/>
        <w:color w:val="000000" w:themeColor="text1"/>
      </w:rPr>
      <w:tblPr/>
      <w:tcPr>
        <w:shd w:color="auto" w:fill="fbd4b4" w:themeFill="accent6" w:themeFillTint="000066" w:val="clear"/>
      </w:tcPr>
    </w:tblStylePr>
    <w:tblStylePr w:type="firstCol">
      <w:rPr>
        <w:color w:val="ffffff" w:themeColor="background1"/>
      </w:rPr>
      <w:tblPr/>
      <w:tcPr>
        <w:shd w:color="auto" w:fill="e36c0a" w:themeFill="accent6" w:themeFillShade="0000BF" w:val="clear"/>
      </w:tcPr>
    </w:tblStylePr>
    <w:tblStylePr w:type="lastCol">
      <w:rPr>
        <w:color w:val="ffffff" w:themeColor="background1"/>
      </w:rPr>
      <w:tblPr/>
      <w:tcPr>
        <w:shd w:color="auto" w:fill="e36c0a" w:themeFill="accent6" w:themeFillShade="0000BF" w:val="clear"/>
      </w:tcPr>
    </w:tblStylePr>
    <w:tblStylePr w:type="band1Vert">
      <w:tblPr/>
      <w:tcPr>
        <w:shd w:color="auto" w:fill="fbcaa2" w:themeFill="accent6" w:themeFillTint="00007F" w:val="clear"/>
      </w:tcPr>
    </w:tblStylePr>
    <w:tblStylePr w:type="band1Horz">
      <w:tblPr/>
      <w:tcPr>
        <w:shd w:color="auto" w:fill="fbcaa2" w:themeFill="accent6" w:themeFillTint="00007F" w:val="clear"/>
      </w:tcPr>
    </w:tblStylePr>
  </w:style>
  <w:style w:type="paragraph" w:styleId="Subtitle">
    <w:name w:val="Subtitle"/>
    <w:basedOn w:val="Normal"/>
    <w:next w:val="Normal"/>
    <w:pPr/>
    <w:rPr>
      <w:rFonts w:ascii="Calibri" w:cs="Calibri" w:eastAsia="Calibri" w:hAnsi="Calibri"/>
      <w:i w:val="1"/>
      <w:color w:val="4f81bd"/>
      <w:sz w:val="24"/>
      <w:szCs w:val="24"/>
    </w:rPr>
  </w:style>
  <w:style w:type="paragraph" w:styleId="Subtitle">
    <w:name w:val="Subtitle"/>
    <w:basedOn w:val="Normal"/>
    <w:next w:val="Normal"/>
    <w:pPr/>
    <w:rPr>
      <w:rFonts w:ascii="Calibri" w:cs="Calibri" w:eastAsia="Calibri" w:hAnsi="Calibri"/>
      <w:i w:val="1"/>
      <w:color w:val="4f81bd"/>
      <w:sz w:val="24"/>
      <w:szCs w:val="24"/>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archipelaginnowacji.pl" TargetMode="External"/><Relationship Id="rId8" Type="http://schemas.openxmlformats.org/officeDocument/2006/relationships/hyperlink" Target="https://archipelaginnowacji.pl/rapor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Lato-regular.ttf"/><Relationship Id="rId2" Type="http://schemas.openxmlformats.org/officeDocument/2006/relationships/font" Target="fonts/Lato-bold.ttf"/><Relationship Id="rId3" Type="http://schemas.openxmlformats.org/officeDocument/2006/relationships/font" Target="fonts/Lato-italic.ttf"/><Relationship Id="rId4" Type="http://schemas.openxmlformats.org/officeDocument/2006/relationships/font" Target="fonts/La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3af/c8u6frnz4svFtSIhO8Cz+rQ==">CgMxLjAyDmguOHpucGpieGVvNGZwMg5oLm9xYnhlZmd1dWF4cTIOaC5mcmFqNXc2dTA4N24yDmguMnY5NG4yZDFjeTdlOAByITFVY0pjSmVtSGdKRENtTWJDb3RxQk96bm5wbVI1VWQ2cw==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2013-12-23T23:15:00Z</dcterms:created>
  <dc:creator>python-docx</dc:creator>
</cp:coreProperties>
</file>